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D49" w14:textId="77777777" w:rsidR="000C5C66" w:rsidRPr="00BB39D8" w:rsidRDefault="00420BC8">
      <w:pPr>
        <w:pStyle w:val="Heading1"/>
      </w:pPr>
      <w:r w:rsidRPr="00BB39D8">
        <w:t>Poly Max® – Pilns tulkojums latviešu valodā</w:t>
      </w:r>
    </w:p>
    <w:p w14:paraId="5C46DB13" w14:textId="04AD355B" w:rsidR="009901E7" w:rsidRPr="00BB39D8" w:rsidRDefault="00420BC8" w:rsidP="009901E7">
      <w:r w:rsidRPr="00BB39D8">
        <w:br/>
        <w:t>1. LAPA</w:t>
      </w:r>
      <w:r w:rsidRPr="00BB39D8">
        <w:br/>
      </w:r>
      <w:r w:rsidR="00C96FED" w:rsidRPr="00BB39D8">
        <w:t>ATKLĀ</w:t>
      </w:r>
      <w:r w:rsidR="00810F54" w:rsidRPr="00BB39D8">
        <w:t>J PILNU</w:t>
      </w:r>
      <w:r w:rsidRPr="00BB39D8">
        <w:t xml:space="preserve"> POLY MAX® KLĀSTU</w:t>
      </w:r>
      <w:r w:rsidRPr="00BB39D8">
        <w:br/>
        <w:t xml:space="preserve">Līmē, </w:t>
      </w:r>
      <w:r w:rsidR="00E97CE3">
        <w:t>montē</w:t>
      </w:r>
      <w:r w:rsidRPr="00BB39D8">
        <w:t xml:space="preserve"> </w:t>
      </w:r>
      <w:r w:rsidR="00174FB0" w:rsidRPr="00BB39D8">
        <w:t>&amp;</w:t>
      </w:r>
      <w:r w:rsidRPr="00BB39D8">
        <w:t xml:space="preserve"> blīvē</w:t>
      </w:r>
      <w:r w:rsidR="009B0AD4">
        <w:t xml:space="preserve"> </w:t>
      </w:r>
      <w:r w:rsidR="004002AC">
        <w:t>vis</w:t>
      </w:r>
      <w:r w:rsidRPr="00BB39D8">
        <w:t>augstākajā līmenī</w:t>
      </w:r>
      <w:r w:rsidRPr="00BB39D8">
        <w:br/>
      </w:r>
      <w:r w:rsidRPr="00BB39D8">
        <w:br/>
        <w:t>2. LAPA</w:t>
      </w:r>
      <w:r w:rsidRPr="00BB39D8">
        <w:br/>
        <w:t>IEPAZĪSTI POLY MAX® KLĀSTU</w:t>
      </w:r>
      <w:r w:rsidRPr="00BB39D8">
        <w:br/>
      </w:r>
      <w:r w:rsidR="009901E7" w:rsidRPr="00BB39D8">
        <w:t xml:space="preserve">Poly Max® High Tack Express un Poly Max® Fix &amp; Seal Express ir </w:t>
      </w:r>
      <w:r w:rsidR="007E034E" w:rsidRPr="00BB39D8">
        <w:t>bals</w:t>
      </w:r>
      <w:r w:rsidR="00540FD6" w:rsidRPr="00BB39D8">
        <w:t xml:space="preserve">tīti uz </w:t>
      </w:r>
      <w:r w:rsidR="009901E7" w:rsidRPr="00BB39D8">
        <w:t>SMP polimēru tehnoloģiju</w:t>
      </w:r>
      <w:r w:rsidR="00540FD6" w:rsidRPr="00BB39D8">
        <w:t xml:space="preserve"> </w:t>
      </w:r>
      <w:r w:rsidR="009901E7" w:rsidRPr="00BB39D8">
        <w:t>un ir ideāli p</w:t>
      </w:r>
      <w:r w:rsidR="004E0A5A">
        <w:t>i</w:t>
      </w:r>
      <w:r w:rsidR="009901E7" w:rsidRPr="00BB39D8">
        <w:t>emēroti līmēšanai, montāžai un šuvju blīvēšanai.</w:t>
      </w:r>
    </w:p>
    <w:p w14:paraId="254F3F58" w14:textId="2C4BE85C" w:rsidR="009901E7" w:rsidRPr="00BB39D8" w:rsidRDefault="009901E7" w:rsidP="009901E7">
      <w:r w:rsidRPr="00BB39D8">
        <w:t xml:space="preserve">Abiem Express variantiem ir īpaši ātra stiprības </w:t>
      </w:r>
      <w:r w:rsidR="00315A88" w:rsidRPr="00BB39D8">
        <w:t>uzņemšan</w:t>
      </w:r>
      <w:r w:rsidRPr="00BB39D8">
        <w:t xml:space="preserve">a, un pilnu galīgo stiprību </w:t>
      </w:r>
      <w:r w:rsidR="00B948CA" w:rsidRPr="00BB39D8">
        <w:t xml:space="preserve">tie sasniedz </w:t>
      </w:r>
      <w:r w:rsidR="003323B6" w:rsidRPr="00BB39D8">
        <w:t>jau</w:t>
      </w:r>
      <w:r w:rsidRPr="00BB39D8">
        <w:t xml:space="preserve"> pēc 4 stundām.</w:t>
      </w:r>
    </w:p>
    <w:p w14:paraId="6C3DEBD5" w14:textId="39D64D05" w:rsidR="009901E7" w:rsidRPr="00BB39D8" w:rsidRDefault="00C5164F" w:rsidP="00C5164F">
      <w:r w:rsidRPr="00BB39D8">
        <w:t xml:space="preserve">Rezultātā savienojumus </w:t>
      </w:r>
      <w:r w:rsidR="00F66E4D">
        <w:t xml:space="preserve">jau </w:t>
      </w:r>
      <w:r w:rsidR="007D56B3">
        <w:t xml:space="preserve">pavisam </w:t>
      </w:r>
      <w:r w:rsidR="00F66E4D">
        <w:t xml:space="preserve">drīz </w:t>
      </w:r>
      <w:r w:rsidRPr="00BB39D8">
        <w:t xml:space="preserve">var pakļaut slodzei, </w:t>
      </w:r>
      <w:r w:rsidR="00051A4D" w:rsidRPr="00BB39D8">
        <w:t xml:space="preserve">netērējot </w:t>
      </w:r>
      <w:r w:rsidR="00764606" w:rsidRPr="00BB39D8">
        <w:t>gaidīšanai</w:t>
      </w:r>
      <w:r w:rsidR="000B4F5E">
        <w:t xml:space="preserve"> </w:t>
      </w:r>
      <w:r w:rsidR="004427AC" w:rsidRPr="00BB39D8">
        <w:t>dārgo</w:t>
      </w:r>
      <w:r w:rsidR="00764606" w:rsidRPr="00BB39D8">
        <w:t xml:space="preserve"> </w:t>
      </w:r>
      <w:r w:rsidR="004427AC" w:rsidRPr="00BB39D8">
        <w:t>laiku</w:t>
      </w:r>
      <w:r w:rsidR="00E871BE" w:rsidRPr="00BB39D8">
        <w:t>.</w:t>
      </w:r>
    </w:p>
    <w:p w14:paraId="1E8D348E" w14:textId="77777777" w:rsidR="009901E7" w:rsidRPr="00BB39D8" w:rsidRDefault="009901E7" w:rsidP="009901E7">
      <w:r w:rsidRPr="00BB39D8">
        <w:t>Poly Max® Sealant All Joints papildina produktu klāstu kā nākamās paaudzes daudzfunkcionāls hermētiķis.</w:t>
      </w:r>
    </w:p>
    <w:p w14:paraId="2A25EDE6" w14:textId="21C5A28A" w:rsidR="009901E7" w:rsidRPr="00BB39D8" w:rsidRDefault="009901E7" w:rsidP="009901E7">
      <w:r w:rsidRPr="00BB39D8">
        <w:t xml:space="preserve">Šis augstākās kvalitātes universālais hermētiķis ir viegli lietojams, ātri cietē un ir piemērots visu veidu blīvēšanas darbiem iekštelpās, sanitārajās </w:t>
      </w:r>
      <w:r w:rsidR="006F3E71">
        <w:t>zonās</w:t>
      </w:r>
      <w:r w:rsidRPr="00BB39D8">
        <w:t xml:space="preserve"> un ārpus telpām.</w:t>
      </w:r>
    </w:p>
    <w:p w14:paraId="0C2460E2" w14:textId="77403674" w:rsidR="009901E7" w:rsidRPr="00BB39D8" w:rsidRDefault="009901E7" w:rsidP="009901E7">
      <w:r w:rsidRPr="00BB39D8">
        <w:t xml:space="preserve">Poly Max® Sealant All Joints ir izstrādāts, lai nodrošinātu izcilu veiktspēju visām jūsu vajadzībām </w:t>
      </w:r>
      <w:r w:rsidR="00AB0E0A">
        <w:t>-</w:t>
      </w:r>
      <w:r w:rsidRPr="00BB39D8">
        <w:t xml:space="preserve"> blīvēšanai, </w:t>
      </w:r>
      <w:r w:rsidR="002840C1" w:rsidRPr="00BB39D8">
        <w:t>šuvju</w:t>
      </w:r>
      <w:r w:rsidR="002840C1">
        <w:t xml:space="preserve"> </w:t>
      </w:r>
      <w:r w:rsidR="00AB0E0A">
        <w:t>aizpildīš</w:t>
      </w:r>
      <w:r w:rsidR="002840C1">
        <w:t>an</w:t>
      </w:r>
      <w:r w:rsidRPr="00BB39D8">
        <w:t>ai un nevainojamai apdarei.</w:t>
      </w:r>
    </w:p>
    <w:p w14:paraId="6AA566C9" w14:textId="153C9F06" w:rsidR="009901E7" w:rsidRPr="00BB39D8" w:rsidRDefault="009B47B0" w:rsidP="009901E7">
      <w:r>
        <w:t>L</w:t>
      </w:r>
      <w:r w:rsidR="009901E7" w:rsidRPr="00BB39D8">
        <w:t xml:space="preserve">īmēšanu, </w:t>
      </w:r>
      <w:r w:rsidR="00F7627E">
        <w:t>fiksēšan</w:t>
      </w:r>
      <w:r>
        <w:t>ai</w:t>
      </w:r>
      <w:r w:rsidR="009901E7" w:rsidRPr="00BB39D8">
        <w:t xml:space="preserve"> un </w:t>
      </w:r>
      <w:r w:rsidR="00951426">
        <w:t xml:space="preserve"> </w:t>
      </w:r>
      <w:r w:rsidR="009901E7" w:rsidRPr="00BB39D8">
        <w:t>blīvēšan</w:t>
      </w:r>
      <w:r>
        <w:t>ai</w:t>
      </w:r>
      <w:r w:rsidR="009901E7" w:rsidRPr="00BB39D8">
        <w:t xml:space="preserve"> visaugstākajā līmenī</w:t>
      </w:r>
      <w:r>
        <w:t xml:space="preserve"> </w:t>
      </w:r>
      <w:r w:rsidR="009901E7" w:rsidRPr="00BB39D8">
        <w:t>droši izvēl</w:t>
      </w:r>
      <w:r w:rsidR="002A7367">
        <w:t>ie</w:t>
      </w:r>
      <w:r w:rsidR="009901E7" w:rsidRPr="00BB39D8">
        <w:t>ties</w:t>
      </w:r>
      <w:r>
        <w:t>:</w:t>
      </w:r>
      <w:r>
        <w:br/>
      </w:r>
      <w:r w:rsidR="009901E7" w:rsidRPr="00BB39D8">
        <w:t>Poly Max® High Tack</w:t>
      </w:r>
      <w:r w:rsidR="00A40BD8">
        <w:t xml:space="preserve"> - </w:t>
      </w:r>
      <w:r w:rsidR="009901E7" w:rsidRPr="00BB39D8">
        <w:t xml:space="preserve">ja nepieciešama </w:t>
      </w:r>
      <w:r w:rsidR="0035329B">
        <w:t>liela</w:t>
      </w:r>
      <w:r w:rsidR="009901E7" w:rsidRPr="00BB39D8">
        <w:t xml:space="preserve"> sākotnējā saķeres stiprība, </w:t>
      </w:r>
      <w:r>
        <w:br/>
      </w:r>
      <w:r w:rsidR="009901E7" w:rsidRPr="00BB39D8">
        <w:t>Poly Max® Fix &amp; Seal</w:t>
      </w:r>
      <w:r w:rsidR="00A40BD8">
        <w:t xml:space="preserve"> - </w:t>
      </w:r>
      <w:r w:rsidR="009901E7" w:rsidRPr="00BB39D8">
        <w:t xml:space="preserve"> ja nepieciešama </w:t>
      </w:r>
      <w:r w:rsidR="0035329B">
        <w:t>augsta</w:t>
      </w:r>
      <w:r w:rsidR="009901E7" w:rsidRPr="00BB39D8">
        <w:t xml:space="preserve"> elastība</w:t>
      </w:r>
      <w:r w:rsidR="00A40BD8">
        <w:t>,</w:t>
      </w:r>
      <w:r w:rsidR="007C5FE4">
        <w:br/>
      </w:r>
      <w:r w:rsidR="009901E7" w:rsidRPr="00BB39D8">
        <w:t xml:space="preserve">un Poly Max® Sealant </w:t>
      </w:r>
      <w:r w:rsidR="007C5FE4">
        <w:t>-</w:t>
      </w:r>
      <w:r w:rsidR="009901E7" w:rsidRPr="00BB39D8">
        <w:t xml:space="preserve"> lai iegūtu perfektu šuvi.</w:t>
      </w:r>
    </w:p>
    <w:p w14:paraId="1E02C2EB" w14:textId="77777777" w:rsidR="00EC2E03" w:rsidRPr="00BB39D8" w:rsidRDefault="00420BC8" w:rsidP="00EC2E03">
      <w:r w:rsidRPr="00BB39D8">
        <w:br/>
      </w:r>
      <w:r w:rsidRPr="00BB39D8">
        <w:br/>
        <w:t>3. LAPA</w:t>
      </w:r>
      <w:r w:rsidRPr="00BB39D8">
        <w:br/>
        <w:t xml:space="preserve">LĪMĒŠANA UN </w:t>
      </w:r>
      <w:r w:rsidR="003B6D4C">
        <w:tab/>
      </w:r>
      <w:r w:rsidR="00C73D6B">
        <w:t>FIKSĒŠAN</w:t>
      </w:r>
      <w:r w:rsidRPr="00BB39D8">
        <w:t>A</w:t>
      </w:r>
      <w:r w:rsidRPr="00BB39D8">
        <w:br/>
        <w:t>Montāžas līme bez šķīdinātājiem uz SMP polimēra bāzes ar ļoti ātru funkcionālās stiprības sasniegšanu.</w:t>
      </w:r>
      <w:r w:rsidRPr="00BB39D8">
        <w:br/>
        <w:t>Īpaši piemērota smagiem materiāliem un vertikāl</w:t>
      </w:r>
      <w:r w:rsidR="00C73D6B">
        <w:t>a</w:t>
      </w:r>
      <w:r w:rsidRPr="00BB39D8">
        <w:t>m pielieto</w:t>
      </w:r>
      <w:r w:rsidR="00C73D6B">
        <w:t>ju</w:t>
      </w:r>
      <w:r w:rsidR="006D5137">
        <w:t>ma</w:t>
      </w:r>
      <w:r w:rsidRPr="00BB39D8">
        <w:t>m.</w:t>
      </w:r>
      <w:r w:rsidRPr="00BB39D8">
        <w:br/>
      </w:r>
      <w:r w:rsidRPr="00BB39D8">
        <w:br/>
        <w:t xml:space="preserve">LĪMĒŠANA, </w:t>
      </w:r>
      <w:r w:rsidR="00A839E0">
        <w:t>FIKSĒŠAN</w:t>
      </w:r>
      <w:r w:rsidRPr="00BB39D8">
        <w:t>A UN BLĪVĒŠANA</w:t>
      </w:r>
      <w:r w:rsidRPr="00BB39D8">
        <w:br/>
        <w:t>Montāžas līme un hermētiķis bez šķīdinātājiem ar augstu elastību un ļoti ātru stiprības pieaugumu.</w:t>
      </w:r>
      <w:r w:rsidRPr="00BB39D8">
        <w:br/>
        <w:t>Ideāli piemērots montāžai un blīvēšanai vienlaikus.</w:t>
      </w:r>
      <w:r w:rsidRPr="00BB39D8">
        <w:br/>
      </w:r>
      <w:r w:rsidRPr="00BB39D8">
        <w:br/>
      </w:r>
      <w:r w:rsidRPr="00BB39D8">
        <w:lastRenderedPageBreak/>
        <w:t>100 % BLĪVĒŠANA</w:t>
      </w:r>
      <w:r w:rsidRPr="00BB39D8">
        <w:br/>
        <w:t xml:space="preserve">Premium kvalitātes daudzfunkcionāls hermētiķis </w:t>
      </w:r>
      <w:r w:rsidR="00EC2E03">
        <w:t xml:space="preserve">izmantošanai </w:t>
      </w:r>
      <w:r w:rsidR="00EC2E03" w:rsidRPr="00BB39D8">
        <w:t xml:space="preserve">iekštelpās, sanitārajās </w:t>
      </w:r>
      <w:r w:rsidR="00EC2E03">
        <w:t>zonās</w:t>
      </w:r>
      <w:r w:rsidR="00EC2E03" w:rsidRPr="00BB39D8">
        <w:t xml:space="preserve"> un ārpus telpām.</w:t>
      </w:r>
    </w:p>
    <w:p w14:paraId="6E1B7BAE" w14:textId="6AFC648B" w:rsidR="009901E7" w:rsidRPr="00BB39D8" w:rsidRDefault="00420BC8" w:rsidP="009901E7">
      <w:r w:rsidRPr="00BB39D8">
        <w:br/>
        <w:t>POLY MAX® GARANTĒ:</w:t>
      </w:r>
      <w:r w:rsidRPr="00BB39D8">
        <w:br/>
        <w:t>Bez šķīdinātājiem</w:t>
      </w:r>
      <w:r w:rsidRPr="00BB39D8">
        <w:br/>
        <w:t>Pastāvīgi elastīgs</w:t>
      </w:r>
      <w:r w:rsidRPr="00BB39D8">
        <w:br/>
        <w:t>Ļoti laba aizpildīšanas spēja</w:t>
      </w:r>
      <w:r w:rsidRPr="00BB39D8">
        <w:br/>
        <w:t>Nesaraujas</w:t>
      </w:r>
      <w:r w:rsidRPr="00BB39D8">
        <w:br/>
        <w:t>Nenotraipa šuvju malas</w:t>
      </w:r>
      <w:r w:rsidRPr="00BB39D8">
        <w:br/>
        <w:t>Izturīgs pret laikapstākļiem</w:t>
      </w:r>
      <w:r w:rsidRPr="00BB39D8">
        <w:br/>
        <w:t>Pārkrāsojams</w:t>
      </w:r>
      <w:r w:rsidRPr="00BB39D8">
        <w:br/>
        <w:t>Piemērots viegli mitrām virsmām</w:t>
      </w:r>
      <w:r w:rsidRPr="00BB39D8">
        <w:br/>
        <w:t>Temperatūras noturība no -40 °C līdz +100 °C</w:t>
      </w:r>
      <w:r w:rsidRPr="00BB39D8">
        <w:br/>
      </w:r>
      <w:r w:rsidRPr="00BB39D8">
        <w:br/>
        <w:t>4. LAPA</w:t>
      </w:r>
      <w:r w:rsidRPr="00BB39D8">
        <w:br/>
        <w:t>RŪPĪGI TESTĒTS UN SERTIFICĒTS</w:t>
      </w:r>
      <w:r w:rsidRPr="00BB39D8">
        <w:br/>
        <w:t>Poly Max® produktu kvalitāte ir plaši un neatkarīgi pārbaudīta saskaņā ar dažādiem Eiropas standartiem.</w:t>
      </w:r>
      <w:r w:rsidRPr="00BB39D8">
        <w:br/>
        <w:t>High Tack Express, Fix &amp; Seal Express un Sealant All Joints atbilst EC-1 Plus (Very Low Emission Plus) klasifikācijai.</w:t>
      </w:r>
      <w:r w:rsidRPr="00BB39D8">
        <w:br/>
        <w:t>TÜV Rheinland kvalitātes marķējums apliecina pārbaudītu bīdes izturību, galīgo stiprību, elastību un stiepes izturību.</w:t>
      </w:r>
      <w:r w:rsidRPr="00BB39D8">
        <w:br/>
        <w:t>TÜV Rheinland sertifikāts Nr. 000043168.</w:t>
      </w:r>
      <w:r w:rsidRPr="00BB39D8">
        <w:br/>
        <w:t>Poly Max® High Tack Express ir pirmais montāžas līmes produkts Eiropā, kas saņēmis TÜV SÜD apstiprinājumu bezskrūvju tērauda profilu montāžai.</w:t>
      </w:r>
      <w:r w:rsidRPr="00BB39D8">
        <w:br/>
        <w:t>TÜV SÜD sertifikāts Nr. 26 02 90317 002.</w:t>
      </w:r>
      <w:r w:rsidRPr="00BB39D8">
        <w:br/>
        <w:t>Poly Max® Sealant All Joints White ir 100 % gaisa necaurlaidīgs līdz 1000 Pa saskaņā ar EN 12114.</w:t>
      </w:r>
      <w:r w:rsidRPr="00BB39D8">
        <w:br/>
      </w:r>
      <w:r w:rsidRPr="00BB39D8">
        <w:br/>
        <w:t>6.</w:t>
      </w:r>
      <w:r w:rsidR="009901E7" w:rsidRPr="00BB39D8">
        <w:t xml:space="preserve"> </w:t>
      </w:r>
      <w:r w:rsidRPr="00BB39D8">
        <w:t>LAPA</w:t>
      </w:r>
      <w:r w:rsidRPr="00BB39D8">
        <w:br/>
        <w:t>POLY MAX® HIGH TACK EXPRESS</w:t>
      </w:r>
      <w:r w:rsidRPr="00BB39D8">
        <w:br/>
      </w:r>
      <w:r w:rsidR="009901E7" w:rsidRPr="00BB39D8">
        <w:br/>
        <w:t>Šī universālā montāžas līme bez šķīdinātājiem, kas izstrādāta uz SMP polimēra bāzes, nodrošina ļoti ātru funkcionālās stiprības sasniegšanu un īpaši strauju stiprības pieaugumu; pilna galīgā stiprība tiek sasniegta jau pēc tikai 4 stundām.</w:t>
      </w:r>
    </w:p>
    <w:p w14:paraId="2F64BA3F" w14:textId="77777777" w:rsidR="009901E7" w:rsidRPr="00BB39D8" w:rsidRDefault="009901E7" w:rsidP="009901E7">
      <w:r w:rsidRPr="00BB39D8">
        <w:t>Poly Max® High Tack Express ir īpaši piemērota smagiem materiāliem un vertikāliem pielietojumiem.</w:t>
      </w:r>
    </w:p>
    <w:p w14:paraId="4649DC6D" w14:textId="77777777" w:rsidR="009901E7" w:rsidRPr="00BB39D8" w:rsidRDefault="009901E7" w:rsidP="009901E7">
      <w:r w:rsidRPr="00BB39D8">
        <w:t>Ideāli piemērota jumta elementu, fasādes apdares, grīdlīstu un izolācijas materiālu līmēšanai un montāžai.</w:t>
      </w:r>
    </w:p>
    <w:p w14:paraId="1A9A1DC3" w14:textId="77777777" w:rsidR="009901E7" w:rsidRPr="00BB39D8" w:rsidRDefault="009901E7" w:rsidP="009901E7">
      <w:r w:rsidRPr="00BB39D8">
        <w:t>Parasti papildu balsts nav nepieciešams.</w:t>
      </w:r>
    </w:p>
    <w:p w14:paraId="2574855A" w14:textId="00D335FE" w:rsidR="009901E7" w:rsidRPr="00BB39D8" w:rsidRDefault="009901E7" w:rsidP="009901E7">
      <w:r w:rsidRPr="00BB39D8">
        <w:lastRenderedPageBreak/>
        <w:t>To var izmantot praktiski uz visiem materiāliem un virsmām gan telpās, gan ārpus telpām, un tā ir izturīga pret temperatūras svārstībām, UV starojumu, ūden</w:t>
      </w:r>
      <w:r w:rsidR="00751F43">
        <w:t>i</w:t>
      </w:r>
      <w:r w:rsidRPr="00BB39D8">
        <w:t xml:space="preserve"> un laikapstākļu iedarbību.</w:t>
      </w:r>
    </w:p>
    <w:p w14:paraId="6D9CFFEA" w14:textId="022C9A6D" w:rsidR="009901E7" w:rsidRPr="00BB39D8" w:rsidRDefault="009901E7"/>
    <w:p w14:paraId="55D0B1E6" w14:textId="77777777" w:rsidR="009901E7" w:rsidRPr="00BB39D8" w:rsidRDefault="009901E7"/>
    <w:p w14:paraId="7E472C9A" w14:textId="77777777" w:rsidR="00B62F38" w:rsidRPr="00BB39D8" w:rsidRDefault="009901E7">
      <w:r w:rsidRPr="00BB39D8">
        <w:t>7. LAPA</w:t>
      </w:r>
      <w:r w:rsidRPr="00BB39D8">
        <w:br/>
      </w:r>
    </w:p>
    <w:p w14:paraId="78E49C1A" w14:textId="77777777" w:rsidR="00B62F38" w:rsidRPr="00BB39D8" w:rsidRDefault="00B62F38" w:rsidP="00B62F38">
      <w:r w:rsidRPr="00BB39D8">
        <w:rPr>
          <w:b/>
          <w:bCs/>
        </w:rPr>
        <w:t>LĪMĒŠANA UN MONTĀŽA</w:t>
      </w:r>
    </w:p>
    <w:p w14:paraId="75457BC4" w14:textId="77777777" w:rsidR="00B62F38" w:rsidRPr="00BB39D8" w:rsidRDefault="00B62F38" w:rsidP="00B62F38">
      <w:r w:rsidRPr="00BB39D8">
        <w:rPr>
          <w:b/>
          <w:bCs/>
        </w:rPr>
        <w:t>AR ĻOTI ĀTRU FUNKCIONĀLĀS STIPRĪBAS SASNIEGŠANU</w:t>
      </w:r>
    </w:p>
    <w:p w14:paraId="05AA04D2" w14:textId="77777777" w:rsidR="00B62F38" w:rsidRPr="00BB39D8" w:rsidRDefault="00B62F38" w:rsidP="00B62F38">
      <w:r w:rsidRPr="00BB39D8">
        <w:rPr>
          <w:b/>
          <w:bCs/>
        </w:rPr>
        <w:t>Express:</w:t>
      </w:r>
      <w:r w:rsidRPr="00BB39D8">
        <w:t xml:space="preserve"> pilna saķeres stiprība pēc 4 stundām.</w:t>
      </w:r>
    </w:p>
    <w:p w14:paraId="66878E14" w14:textId="77777777" w:rsidR="00B62F38" w:rsidRPr="00BB39D8" w:rsidRDefault="00B62F38" w:rsidP="00B62F38">
      <w:r w:rsidRPr="00BB39D8">
        <w:rPr>
          <w:b/>
          <w:bCs/>
        </w:rPr>
        <w:t>Krāsa:</w:t>
      </w:r>
      <w:r w:rsidRPr="00BB39D8">
        <w:t xml:space="preserve"> balta</w:t>
      </w:r>
    </w:p>
    <w:p w14:paraId="79629265" w14:textId="77777777" w:rsidR="00B62F38" w:rsidRPr="00BB39D8" w:rsidRDefault="00B62F38" w:rsidP="00B62F38">
      <w:r w:rsidRPr="00BB39D8">
        <w:t>Piemērota kokam, (dabīgajam) akmenim, (porainam) betonam, metālam, cietajām putām un dažādiem plastmasas veidiem*.</w:t>
      </w:r>
    </w:p>
    <w:p w14:paraId="55971391" w14:textId="77777777" w:rsidR="00B62F38" w:rsidRPr="00BB39D8" w:rsidRDefault="00B62F38" w:rsidP="00B62F38">
      <w:pPr>
        <w:numPr>
          <w:ilvl w:val="0"/>
          <w:numId w:val="10"/>
        </w:numPr>
      </w:pPr>
      <w:r w:rsidRPr="00BB39D8">
        <w:t xml:space="preserve">Ļoti ātra funkcionālās stiprības sasniegšana un īpaši straujš stiprības pieaugums. </w:t>
      </w:r>
    </w:p>
    <w:p w14:paraId="1FD68AA7" w14:textId="77777777" w:rsidR="00B62F38" w:rsidRPr="00BB39D8" w:rsidRDefault="00B62F38" w:rsidP="00B62F38">
      <w:pPr>
        <w:numPr>
          <w:ilvl w:val="0"/>
          <w:numId w:val="10"/>
        </w:numPr>
      </w:pPr>
      <w:r w:rsidRPr="00BB39D8">
        <w:t xml:space="preserve">Ideāli piemērota smagiem materiāliem, vertikāliem pielietojumiem un montāžas darbiem virs galvas līmeņa. </w:t>
      </w:r>
    </w:p>
    <w:p w14:paraId="0491EE81" w14:textId="77777777" w:rsidR="00B62F38" w:rsidRPr="00BB39D8" w:rsidRDefault="00B62F38" w:rsidP="00B62F38">
      <w:pPr>
        <w:numPr>
          <w:ilvl w:val="0"/>
          <w:numId w:val="10"/>
        </w:numPr>
      </w:pPr>
      <w:r w:rsidRPr="00BB39D8">
        <w:t xml:space="preserve">Īpašs V-veida uzgaļa atvērums optimālai līmes sadalei. </w:t>
      </w:r>
    </w:p>
    <w:p w14:paraId="6D77896D" w14:textId="77777777" w:rsidR="00B62F38" w:rsidRPr="00BB39D8" w:rsidRDefault="00B62F38" w:rsidP="00B62F38">
      <w:pPr>
        <w:numPr>
          <w:ilvl w:val="0"/>
          <w:numId w:val="10"/>
        </w:numPr>
      </w:pPr>
      <w:r w:rsidRPr="00BB39D8">
        <w:t xml:space="preserve">Piemērota lietošanai gan telpās, gan ārpus telpām. </w:t>
      </w:r>
    </w:p>
    <w:p w14:paraId="1DE00E24" w14:textId="77777777" w:rsidR="00B62F38" w:rsidRPr="00BB39D8" w:rsidRDefault="00B62F38" w:rsidP="00B62F38">
      <w:pPr>
        <w:numPr>
          <w:ilvl w:val="0"/>
          <w:numId w:val="10"/>
        </w:numPr>
      </w:pPr>
      <w:r w:rsidRPr="00BB39D8">
        <w:t xml:space="preserve">Var apstrādāt pēc aptuveni 30 minūtēm. </w:t>
      </w:r>
    </w:p>
    <w:p w14:paraId="378B3227" w14:textId="77777777" w:rsidR="00B62F38" w:rsidRPr="00BB39D8" w:rsidRDefault="00B62F38" w:rsidP="00B62F38">
      <w:r w:rsidRPr="00BB39D8">
        <w:t>Tehniskās specifikācijas skatiet brošūras beigās.</w:t>
      </w:r>
    </w:p>
    <w:p w14:paraId="720FC90C" w14:textId="77777777" w:rsidR="00B62F38" w:rsidRPr="00BB39D8" w:rsidRDefault="00B62F38" w:rsidP="00B62F38">
      <w:r w:rsidRPr="00BB39D8">
        <w:t>* Nav piemērota PE, PP, PTFE, tīram apmetumam un bitumenam.</w:t>
      </w:r>
      <w:r w:rsidRPr="00BB39D8">
        <w:br/>
        <w:t xml:space="preserve">** Sertifikātu un standartu skaidrojumu skatiet sadaļā </w:t>
      </w:r>
      <w:r w:rsidRPr="00BB39D8">
        <w:rPr>
          <w:b/>
          <w:bCs/>
        </w:rPr>
        <w:t>“Rūpīgi testēts un sertificēts”</w:t>
      </w:r>
      <w:r w:rsidRPr="00BB39D8">
        <w:t>.</w:t>
      </w:r>
    </w:p>
    <w:p w14:paraId="228D51BC" w14:textId="03F5F405" w:rsidR="00B62F38" w:rsidRPr="00BB39D8" w:rsidRDefault="00420BC8">
      <w:r w:rsidRPr="00BB39D8">
        <w:br/>
      </w:r>
      <w:r w:rsidRPr="00BB39D8">
        <w:br/>
        <w:t>8.</w:t>
      </w:r>
      <w:r w:rsidR="00B62F38" w:rsidRPr="00BB39D8">
        <w:t xml:space="preserve"> </w:t>
      </w:r>
      <w:r w:rsidRPr="00BB39D8">
        <w:t>LAPA</w:t>
      </w:r>
      <w:r w:rsidRPr="00BB39D8">
        <w:br/>
      </w:r>
      <w:r w:rsidR="008D02F7" w:rsidRPr="00BB39D8">
        <w:t>Tērauda profilu montāža soli pa solim</w:t>
      </w:r>
    </w:p>
    <w:p w14:paraId="6FCACEFF" w14:textId="77777777" w:rsidR="00B62F38" w:rsidRPr="00BB39D8" w:rsidRDefault="00B62F38"/>
    <w:p w14:paraId="44E07996" w14:textId="77777777" w:rsidR="008D02F7" w:rsidRPr="00BB39D8" w:rsidRDefault="00B62F38">
      <w:r w:rsidRPr="00BB39D8">
        <w:t>9. LAPA</w:t>
      </w:r>
    </w:p>
    <w:p w14:paraId="45DE10DC" w14:textId="77777777" w:rsidR="009F089C" w:rsidRPr="00BB39D8" w:rsidRDefault="009F089C" w:rsidP="009F089C">
      <w:r w:rsidRPr="00BB39D8">
        <w:rPr>
          <w:b/>
          <w:bCs/>
        </w:rPr>
        <w:t>Notīriet virsmas. Atrodiet un atzīmējiet montāžas punktus.</w:t>
      </w:r>
      <w:r w:rsidRPr="00BB39D8">
        <w:br/>
        <w:t>Ja nepieciešams, izlīdziniet tos, izmantojot krustenisko līniju lāzeru.</w:t>
      </w:r>
    </w:p>
    <w:p w14:paraId="7339AFFF" w14:textId="77777777" w:rsidR="009F089C" w:rsidRPr="00BB39D8" w:rsidRDefault="009F089C" w:rsidP="009F089C">
      <w:r w:rsidRPr="00BB39D8">
        <w:rPr>
          <w:b/>
          <w:bCs/>
        </w:rPr>
        <w:lastRenderedPageBreak/>
        <w:t>Pielāgojiet profilu garumu un novietojiet profilus montāžas vietā.</w:t>
      </w:r>
      <w:r w:rsidRPr="00BB39D8">
        <w:br/>
        <w:t>Notīriet profilu apakšējo virsmu.</w:t>
      </w:r>
    </w:p>
    <w:p w14:paraId="0721AEF2" w14:textId="77777777" w:rsidR="009F089C" w:rsidRPr="00BB39D8" w:rsidRDefault="009F089C" w:rsidP="009F089C">
      <w:r w:rsidRPr="00BB39D8">
        <w:rPr>
          <w:b/>
          <w:bCs/>
        </w:rPr>
        <w:t>Novietojiet uzgali tā, lai trijstūra smaile būtu vērsta uz augšu, un uzklājiet līmi nelielā leņķī.</w:t>
      </w:r>
      <w:r w:rsidRPr="00BB39D8">
        <w:br/>
        <w:t>Uzklājiet divas vienmērīgas un nepārtrauktas līmes joslas 2 cm attālumā no malas.</w:t>
      </w:r>
    </w:p>
    <w:p w14:paraId="32411D35" w14:textId="77777777" w:rsidR="009F089C" w:rsidRPr="00BB39D8" w:rsidRDefault="009F089C" w:rsidP="009F089C">
      <w:r w:rsidRPr="00BB39D8">
        <w:rPr>
          <w:b/>
          <w:bCs/>
        </w:rPr>
        <w:t>Stingri un vienmērīgi piespiediet profilus pie virsmas</w:t>
      </w:r>
      <w:r w:rsidRPr="00BB39D8">
        <w:br/>
        <w:t>(rūpīgi izvairoties no to nobīdes).</w:t>
      </w:r>
    </w:p>
    <w:p w14:paraId="070A42F0" w14:textId="77777777" w:rsidR="009F089C" w:rsidRPr="00BB39D8" w:rsidRDefault="009F089C" w:rsidP="009F089C">
      <w:r w:rsidRPr="00BB39D8">
        <w:rPr>
          <w:b/>
          <w:bCs/>
        </w:rPr>
        <w:t>Tādā pašā veidā piestipriniet rāmja profilus pie sienas un griestiem.</w:t>
      </w:r>
    </w:p>
    <w:p w14:paraId="2FB6AC02" w14:textId="77777777" w:rsidR="009F089C" w:rsidRPr="00BB39D8" w:rsidRDefault="009F089C" w:rsidP="009F089C">
      <w:r w:rsidRPr="00BB39D8">
        <w:rPr>
          <w:b/>
          <w:bCs/>
        </w:rPr>
        <w:t>Ievietojiet vertikālos tērauda profilus rāmjos</w:t>
      </w:r>
      <w:r w:rsidRPr="00BB39D8">
        <w:br/>
        <w:t>un pabeidziet metāla konstrukcijas montāžu.</w:t>
      </w:r>
    </w:p>
    <w:p w14:paraId="0DF192C2" w14:textId="77777777" w:rsidR="009F089C" w:rsidRPr="00BB39D8" w:rsidRDefault="009F089C" w:rsidP="009F089C">
      <w:r w:rsidRPr="00BB39D8">
        <w:rPr>
          <w:b/>
          <w:bCs/>
        </w:rPr>
        <w:t>Tagad ģipškartona plāksnes var montēt tieši uz metāla konstrukcijas.</w:t>
      </w:r>
    </w:p>
    <w:p w14:paraId="0797E1A4" w14:textId="77777777" w:rsidR="009F089C" w:rsidRPr="00BB39D8" w:rsidRDefault="009F089C" w:rsidP="009F089C">
      <w:pPr>
        <w:rPr>
          <w:b/>
          <w:bCs/>
        </w:rPr>
      </w:pPr>
      <w:r w:rsidRPr="00BB39D8">
        <w:rPr>
          <w:b/>
          <w:bCs/>
        </w:rPr>
        <w:t>PRIEKŠROCĪBAS, KO NODROŠINA</w:t>
      </w:r>
    </w:p>
    <w:p w14:paraId="68B7F6CA" w14:textId="77777777" w:rsidR="009F089C" w:rsidRPr="00BB39D8" w:rsidRDefault="009F089C" w:rsidP="009F089C">
      <w:pPr>
        <w:rPr>
          <w:b/>
          <w:bCs/>
        </w:rPr>
      </w:pPr>
      <w:r w:rsidRPr="00BB39D8">
        <w:rPr>
          <w:b/>
          <w:bCs/>
        </w:rPr>
        <w:t>MONTĀŽA BEZ SKRŪVĒM:</w:t>
      </w:r>
    </w:p>
    <w:p w14:paraId="748395A5" w14:textId="77777777" w:rsidR="009F089C" w:rsidRPr="00BB39D8" w:rsidRDefault="009F089C" w:rsidP="009F089C">
      <w:pPr>
        <w:numPr>
          <w:ilvl w:val="0"/>
          <w:numId w:val="11"/>
        </w:numPr>
      </w:pPr>
      <w:r w:rsidRPr="00BB39D8">
        <w:rPr>
          <w:b/>
          <w:bCs/>
        </w:rPr>
        <w:t>Klusa un tīra:</w:t>
      </w:r>
      <w:r w:rsidRPr="00BB39D8">
        <w:t xml:space="preserve"> nav putekļu un urbšanas trokšņa. </w:t>
      </w:r>
    </w:p>
    <w:p w14:paraId="7710DB37" w14:textId="77777777" w:rsidR="009F089C" w:rsidRPr="00BB39D8" w:rsidRDefault="009F089C" w:rsidP="009F089C">
      <w:pPr>
        <w:numPr>
          <w:ilvl w:val="0"/>
          <w:numId w:val="11"/>
        </w:numPr>
      </w:pPr>
      <w:r w:rsidRPr="00BB39D8">
        <w:rPr>
          <w:b/>
          <w:bCs/>
        </w:rPr>
        <w:t>Ātra un efektīva:</w:t>
      </w:r>
      <w:r w:rsidRPr="00BB39D8">
        <w:t xml:space="preserve"> nav gaidīšanas laika un nav nepieciešama izolācijas lente. </w:t>
      </w:r>
    </w:p>
    <w:p w14:paraId="5CB6CBFC" w14:textId="77777777" w:rsidR="009F089C" w:rsidRPr="00BB39D8" w:rsidRDefault="009F089C" w:rsidP="009F089C">
      <w:pPr>
        <w:numPr>
          <w:ilvl w:val="0"/>
          <w:numId w:val="11"/>
        </w:numPr>
      </w:pPr>
      <w:r w:rsidRPr="00BB39D8">
        <w:rPr>
          <w:b/>
          <w:bCs/>
        </w:rPr>
        <w:t>Droša un precīza:</w:t>
      </w:r>
      <w:r w:rsidRPr="00BB39D8">
        <w:t xml:space="preserve"> nav jāurbj caurules vai kabeļi, un nav problēmu ar nelīdzenām virsmām. </w:t>
      </w:r>
    </w:p>
    <w:p w14:paraId="6BBC57E3" w14:textId="77777777" w:rsidR="009F089C" w:rsidRPr="00BB39D8" w:rsidRDefault="009F089C" w:rsidP="009F089C">
      <w:pPr>
        <w:rPr>
          <w:b/>
          <w:bCs/>
        </w:rPr>
      </w:pPr>
      <w:r w:rsidRPr="00BB39D8">
        <w:rPr>
          <w:b/>
          <w:bCs/>
        </w:rPr>
        <w:t>TÜV SÜD SERTIFIKĀTS</w:t>
      </w:r>
    </w:p>
    <w:p w14:paraId="33849B66" w14:textId="77777777" w:rsidR="009F089C" w:rsidRPr="00BB39D8" w:rsidRDefault="009F089C" w:rsidP="009F089C">
      <w:pPr>
        <w:rPr>
          <w:b/>
          <w:bCs/>
        </w:rPr>
      </w:pPr>
      <w:r w:rsidRPr="00BB39D8">
        <w:rPr>
          <w:b/>
          <w:bCs/>
        </w:rPr>
        <w:t>IEKŠĒJO SIENU MONTĀŽAI NO TĒRAUDA PROFILIEM BEZ SKRŪVĒM</w:t>
      </w:r>
    </w:p>
    <w:p w14:paraId="4133E1DA" w14:textId="77777777" w:rsidR="0075020E" w:rsidRPr="00BB39D8" w:rsidRDefault="00420BC8" w:rsidP="0075020E">
      <w:pPr>
        <w:rPr>
          <w:b/>
          <w:bCs/>
        </w:rPr>
      </w:pPr>
      <w:r w:rsidRPr="00BB39D8">
        <w:br/>
      </w:r>
      <w:r w:rsidRPr="00BB39D8">
        <w:br/>
        <w:t>10.</w:t>
      </w:r>
      <w:r w:rsidR="002C5A6F" w:rsidRPr="00BB39D8">
        <w:t xml:space="preserve"> </w:t>
      </w:r>
      <w:r w:rsidRPr="00BB39D8">
        <w:t>LAPA</w:t>
      </w:r>
      <w:r w:rsidRPr="00BB39D8">
        <w:br/>
      </w:r>
      <w:r w:rsidR="0075020E" w:rsidRPr="00BB39D8">
        <w:rPr>
          <w:b/>
          <w:bCs/>
        </w:rPr>
        <w:t>POLY MAX® FIX &amp; SEAL EXPRESS</w:t>
      </w:r>
    </w:p>
    <w:p w14:paraId="7E6C4434" w14:textId="77777777" w:rsidR="0075020E" w:rsidRPr="00BB39D8" w:rsidRDefault="0075020E" w:rsidP="0075020E">
      <w:r w:rsidRPr="00BB39D8">
        <w:t>Poly Max® Fix &amp; Seal Express ir ideāli piemērots montāžai un šuvju blīvēšanai vai abu funkciju kombinācijai.</w:t>
      </w:r>
    </w:p>
    <w:p w14:paraId="1A818132" w14:textId="77777777" w:rsidR="0075020E" w:rsidRPr="00BB39D8" w:rsidRDefault="0075020E" w:rsidP="0075020E">
      <w:r w:rsidRPr="00BB39D8">
        <w:t>To cita starpā var izmantot logu rāmju, paneļu un izolācijas materiālu montāžai, kā arī savienojumu blīvēšanai ap logiem, fasādes apšuvumu, jumta logiem un daudz kam citam.</w:t>
      </w:r>
    </w:p>
    <w:p w14:paraId="754609D7" w14:textId="77777777" w:rsidR="0075020E" w:rsidRPr="00BB39D8" w:rsidRDefault="0075020E" w:rsidP="0075020E">
      <w:r w:rsidRPr="00BB39D8">
        <w:t>Poly Max® Fix &amp; Seal Express ir uz SMP polimēra bāzes izstrādāta montāžas līme un hermētiķis, kam raksturīga ļoti augsta elastība un īpaši ātra stiprības attīstība.</w:t>
      </w:r>
    </w:p>
    <w:p w14:paraId="1AF48388" w14:textId="77777777" w:rsidR="0075020E" w:rsidRPr="00BB39D8" w:rsidRDefault="0075020E" w:rsidP="0075020E">
      <w:r w:rsidRPr="00BB39D8">
        <w:t>Pilna galīgā stiprība tiek sasniegta jau pēc tikai 4 stundām.</w:t>
      </w:r>
    </w:p>
    <w:p w14:paraId="3166A6CA" w14:textId="77777777" w:rsidR="0075020E" w:rsidRPr="00BB39D8" w:rsidRDefault="0075020E" w:rsidP="0075020E">
      <w:r w:rsidRPr="00BB39D8">
        <w:lastRenderedPageBreak/>
        <w:t>Produkts ir piemērots praktiski visiem materiāliem un virsmām gan telpās, gan ārpus telpām, un tas ir izturīgs pret temperatūras svārstībām, UV starojumu, ūdeni un laikapstākļu iedarbību.</w:t>
      </w:r>
    </w:p>
    <w:p w14:paraId="08F4A2A2" w14:textId="4A195791" w:rsidR="002C5A6F" w:rsidRPr="00BB39D8" w:rsidRDefault="00420BC8">
      <w:r w:rsidRPr="00BB39D8">
        <w:br/>
      </w:r>
    </w:p>
    <w:p w14:paraId="77E3DA14" w14:textId="77777777" w:rsidR="002C5A6F" w:rsidRPr="00BB39D8" w:rsidRDefault="002C5A6F"/>
    <w:p w14:paraId="2F891972" w14:textId="77777777" w:rsidR="0075020E" w:rsidRPr="00BB39D8" w:rsidRDefault="002C5A6F">
      <w:r w:rsidRPr="00BB39D8">
        <w:t>11. LAPA</w:t>
      </w:r>
    </w:p>
    <w:p w14:paraId="67BEAD70" w14:textId="77777777" w:rsidR="00160C84" w:rsidRPr="00BB39D8" w:rsidRDefault="00160C84" w:rsidP="00160C84">
      <w:pPr>
        <w:rPr>
          <w:b/>
          <w:bCs/>
        </w:rPr>
      </w:pPr>
      <w:r w:rsidRPr="00BB39D8">
        <w:rPr>
          <w:b/>
          <w:bCs/>
        </w:rPr>
        <w:t>LĪMĒŠANA, MONTĀŽA</w:t>
      </w:r>
    </w:p>
    <w:p w14:paraId="191092C2" w14:textId="77777777" w:rsidR="00160C84" w:rsidRPr="00BB39D8" w:rsidRDefault="00160C84" w:rsidP="00160C84">
      <w:pPr>
        <w:rPr>
          <w:b/>
          <w:bCs/>
        </w:rPr>
      </w:pPr>
      <w:r w:rsidRPr="00BB39D8">
        <w:rPr>
          <w:b/>
          <w:bCs/>
        </w:rPr>
        <w:t>UN ŠUVJU BLĪVĒŠANA</w:t>
      </w:r>
    </w:p>
    <w:p w14:paraId="2BDAD3A0" w14:textId="77777777" w:rsidR="00160C84" w:rsidRPr="00BB39D8" w:rsidRDefault="00160C84" w:rsidP="00160C84">
      <w:pPr>
        <w:rPr>
          <w:b/>
          <w:bCs/>
        </w:rPr>
      </w:pPr>
      <w:r w:rsidRPr="00BB39D8">
        <w:rPr>
          <w:b/>
          <w:bCs/>
        </w:rPr>
        <w:t>AR ĻOTI AUGSTU ELASTĪBU</w:t>
      </w:r>
    </w:p>
    <w:p w14:paraId="04F56EFB" w14:textId="77777777" w:rsidR="00160C84" w:rsidRPr="00BB39D8" w:rsidRDefault="00160C84" w:rsidP="00160C84">
      <w:r w:rsidRPr="00BB39D8">
        <w:rPr>
          <w:b/>
          <w:bCs/>
        </w:rPr>
        <w:t>Express:</w:t>
      </w:r>
      <w:r w:rsidRPr="00BB39D8">
        <w:br/>
        <w:t>pilna saķeres stiprība</w:t>
      </w:r>
      <w:r w:rsidRPr="00BB39D8">
        <w:br/>
        <w:t>pēc 4 stundām</w:t>
      </w:r>
    </w:p>
    <w:p w14:paraId="56AF3C18" w14:textId="77777777" w:rsidR="00160C84" w:rsidRPr="00BB39D8" w:rsidRDefault="00160C84" w:rsidP="00160C84">
      <w:r w:rsidRPr="00BB39D8">
        <w:rPr>
          <w:b/>
          <w:bCs/>
        </w:rPr>
        <w:t>Krāsas:</w:t>
      </w:r>
      <w:r w:rsidRPr="00BB39D8">
        <w:t xml:space="preserve"> balta, kristāldzidra, pelēka, caurspīdīgi pelēka, antracīta un melna</w:t>
      </w:r>
    </w:p>
    <w:p w14:paraId="1BA1454E" w14:textId="13E1C1DC" w:rsidR="00160C84" w:rsidRPr="00BB39D8" w:rsidRDefault="00160C84" w:rsidP="00160C84">
      <w:r w:rsidRPr="00BB39D8">
        <w:t>Piemērota kokam, (dabīgajam) akmenim, (poraina</w:t>
      </w:r>
      <w:r w:rsidR="004172BC">
        <w:t>ja</w:t>
      </w:r>
      <w:r w:rsidRPr="00BB39D8">
        <w:t>m) betonam, metālam, cietajām putām un dažādiem plastmasas veidiem*.</w:t>
      </w:r>
    </w:p>
    <w:p w14:paraId="14EC79FC" w14:textId="77777777" w:rsidR="00160C84" w:rsidRPr="00BB39D8" w:rsidRDefault="00160C84" w:rsidP="00160C84">
      <w:pPr>
        <w:numPr>
          <w:ilvl w:val="0"/>
          <w:numId w:val="12"/>
        </w:numPr>
      </w:pPr>
      <w:r w:rsidRPr="00BB39D8">
        <w:t xml:space="preserve">Ļoti augsta elastība un īpaši ātra stiprības attīstība. </w:t>
      </w:r>
    </w:p>
    <w:p w14:paraId="4F10784F" w14:textId="77777777" w:rsidR="00160C84" w:rsidRPr="00BB39D8" w:rsidRDefault="00160C84" w:rsidP="00160C84">
      <w:pPr>
        <w:numPr>
          <w:ilvl w:val="0"/>
          <w:numId w:val="12"/>
        </w:numPr>
      </w:pPr>
      <w:r w:rsidRPr="00BB39D8">
        <w:t xml:space="preserve">Ideāli piemērota montāžai kombinācijā ar šuvju blīvēšanu. </w:t>
      </w:r>
    </w:p>
    <w:p w14:paraId="45E45EA4" w14:textId="77777777" w:rsidR="00160C84" w:rsidRPr="00BB39D8" w:rsidRDefault="00160C84" w:rsidP="00160C84">
      <w:pPr>
        <w:numPr>
          <w:ilvl w:val="0"/>
          <w:numId w:val="12"/>
        </w:numPr>
      </w:pPr>
      <w:r w:rsidRPr="00BB39D8">
        <w:t xml:space="preserve">Piemērota lietošanai gan telpās, gan ārpus telpām. </w:t>
      </w:r>
    </w:p>
    <w:p w14:paraId="650FA1A7" w14:textId="77777777" w:rsidR="00160C84" w:rsidRPr="00BB39D8" w:rsidRDefault="00160C84" w:rsidP="00160C84">
      <w:pPr>
        <w:numPr>
          <w:ilvl w:val="0"/>
          <w:numId w:val="12"/>
        </w:numPr>
      </w:pPr>
      <w:r w:rsidRPr="00BB39D8">
        <w:t xml:space="preserve">Balto, pelēko, antracīta un melno variantu var apstrādāt pēc aptuveni 30 minūtēm, savukārt kristāldzidro un caurspīdīgi pelēko variantu – pēc aptuveni 2 stundām. </w:t>
      </w:r>
    </w:p>
    <w:p w14:paraId="23B968F9" w14:textId="77777777" w:rsidR="00160C84" w:rsidRPr="00BB39D8" w:rsidRDefault="00160C84" w:rsidP="00160C84">
      <w:r w:rsidRPr="00BB39D8">
        <w:t>Tehniskās specifikācijas skatiet šīs brošūras beigās.</w:t>
      </w:r>
    </w:p>
    <w:p w14:paraId="1AFCE21D" w14:textId="77777777" w:rsidR="00160C84" w:rsidRPr="00BB39D8" w:rsidRDefault="00160C84" w:rsidP="00160C84">
      <w:r w:rsidRPr="00BB39D8">
        <w:t>* Nav piemērota PE, PP, PTFE, tīram apmetumam un bitumenam.</w:t>
      </w:r>
      <w:r w:rsidRPr="00BB39D8">
        <w:br/>
        <w:t xml:space="preserve">** Sertifikātu un standartu skaidrojumu skatiet sadaļā </w:t>
      </w:r>
      <w:r w:rsidRPr="00BB39D8">
        <w:rPr>
          <w:b/>
          <w:bCs/>
        </w:rPr>
        <w:t>„Rūpīgi testēts un sertificēts”</w:t>
      </w:r>
      <w:r w:rsidRPr="00BB39D8">
        <w:t>.</w:t>
      </w:r>
    </w:p>
    <w:p w14:paraId="727B3B36" w14:textId="77777777" w:rsidR="00160C84" w:rsidRPr="00BB39D8" w:rsidRDefault="00160C84" w:rsidP="00160C84">
      <w:r w:rsidRPr="00BB39D8">
        <w:rPr>
          <w:b/>
          <w:bCs/>
        </w:rPr>
        <w:t>Pieejama EPD deklarācija.</w:t>
      </w:r>
    </w:p>
    <w:p w14:paraId="71981231" w14:textId="77777777" w:rsidR="001C54B3" w:rsidRPr="00BB39D8" w:rsidRDefault="00420BC8" w:rsidP="001C54B3">
      <w:pPr>
        <w:rPr>
          <w:b/>
          <w:bCs/>
        </w:rPr>
      </w:pPr>
      <w:r w:rsidRPr="00BB39D8">
        <w:br/>
      </w:r>
      <w:r w:rsidRPr="00BB39D8">
        <w:br/>
        <w:t>12.</w:t>
      </w:r>
      <w:r w:rsidR="00160C84" w:rsidRPr="00BB39D8">
        <w:t xml:space="preserve"> </w:t>
      </w:r>
      <w:r w:rsidRPr="00BB39D8">
        <w:t>LAPA</w:t>
      </w:r>
      <w:r w:rsidRPr="00BB39D8">
        <w:br/>
      </w:r>
      <w:r w:rsidR="001C54B3" w:rsidRPr="00BB39D8">
        <w:rPr>
          <w:b/>
          <w:bCs/>
        </w:rPr>
        <w:t>POLY MAX® SEALANT ALL JOINTS</w:t>
      </w:r>
    </w:p>
    <w:p w14:paraId="71FED470" w14:textId="77777777" w:rsidR="001C54B3" w:rsidRPr="00BB39D8" w:rsidRDefault="001C54B3" w:rsidP="001C54B3">
      <w:r w:rsidRPr="00BB39D8">
        <w:lastRenderedPageBreak/>
        <w:t>Šis universālais hermētiķis bez šķīdinātājiem, kas izstrādāts uz SMP polimēra bāzes, ir viegli lietojams, ātri cietē un ir piemērots visu veidu šuvju blīvēšanas darbiem telpās, ārpus telpām un mitrās telpās.</w:t>
      </w:r>
    </w:p>
    <w:p w14:paraId="5828C998" w14:textId="77777777" w:rsidR="001C54B3" w:rsidRPr="00BB39D8" w:rsidRDefault="001C54B3" w:rsidP="001C54B3">
      <w:r w:rsidRPr="00BB39D8">
        <w:t>Šis universālais “viss vienā” hermētiķis aizstāj silikona, akrila un PU hermētiķus, vienlaikus saglabājot visas to priekšrocības – bez to trūkumiem.</w:t>
      </w:r>
    </w:p>
    <w:p w14:paraId="2FCA9E44" w14:textId="77777777" w:rsidR="001C54B3" w:rsidRPr="00BB39D8" w:rsidRDefault="001C54B3" w:rsidP="001C54B3">
      <w:r w:rsidRPr="00BB39D8">
        <w:t>Tā unikālā formula novērš saraušanos, nodrošina nepārspējamu elastību un ir izturīga pret pelējumu un UV starojumu, padarot to par ideālu risinājumu profesionāliem lietotājiem, kuriem ir svarīga uzticamība un efektivitāte.</w:t>
      </w:r>
    </w:p>
    <w:p w14:paraId="294B7270" w14:textId="0B266C93" w:rsidR="00160C84" w:rsidRPr="00BB39D8" w:rsidRDefault="00160C84"/>
    <w:p w14:paraId="43991244" w14:textId="646F9122" w:rsidR="0074610C" w:rsidRPr="00BB39D8" w:rsidRDefault="0074610C">
      <w:r w:rsidRPr="00BB39D8">
        <w:t>13. LAPA</w:t>
      </w:r>
    </w:p>
    <w:p w14:paraId="19092CAF" w14:textId="77777777" w:rsidR="000E6524" w:rsidRPr="00BB39D8" w:rsidRDefault="000E6524" w:rsidP="000E6524">
      <w:r w:rsidRPr="00BB39D8">
        <w:rPr>
          <w:b/>
          <w:bCs/>
        </w:rPr>
        <w:t>Daudzfunkcionāls:</w:t>
      </w:r>
      <w:r w:rsidRPr="00BB39D8">
        <w:t xml:space="preserve"> lietošanai telpās, mitrās telpās un ārpus telpām.</w:t>
      </w:r>
    </w:p>
    <w:p w14:paraId="1004066D" w14:textId="77777777" w:rsidR="000E6524" w:rsidRPr="00BB39D8" w:rsidRDefault="000E6524" w:rsidP="000E6524">
      <w:r w:rsidRPr="00BB39D8">
        <w:rPr>
          <w:b/>
          <w:bCs/>
        </w:rPr>
        <w:t>Satīna apdare</w:t>
      </w:r>
      <w:r w:rsidRPr="00BB39D8">
        <w:t xml:space="preserve"> – ideāli piemērota gan spīdīgām, gan matētām virsmām.</w:t>
      </w:r>
    </w:p>
    <w:p w14:paraId="057736B4" w14:textId="77777777" w:rsidR="000E6524" w:rsidRPr="00BB39D8" w:rsidRDefault="000E6524" w:rsidP="000E6524">
      <w:r w:rsidRPr="00BB39D8">
        <w:rPr>
          <w:b/>
          <w:bCs/>
        </w:rPr>
        <w:t>Laba saķere ar daudziem būvmateriāliem:</w:t>
      </w:r>
      <w:r w:rsidRPr="00BB39D8">
        <w:t xml:space="preserve"> betonu, akmeni, kompozītmateriāliem, metālu, keramikas flīzēm, stiklu, (krāsotu) koku un dažādiem plastmasas veidiem*.</w:t>
      </w:r>
    </w:p>
    <w:p w14:paraId="497A4638" w14:textId="77777777" w:rsidR="000E6524" w:rsidRPr="00BB39D8" w:rsidRDefault="000E6524" w:rsidP="000E6524">
      <w:r w:rsidRPr="00BB39D8">
        <w:rPr>
          <w:b/>
          <w:bCs/>
        </w:rPr>
        <w:t>Ideāli piemērots lietošanai iekštelpās</w:t>
      </w:r>
      <w:r w:rsidRPr="00BB39D8">
        <w:t xml:space="preserve"> saskaņā ar EC1+ klasifikāciju (stingras emisiju prasības).</w:t>
      </w:r>
    </w:p>
    <w:p w14:paraId="72E4C056" w14:textId="77777777" w:rsidR="000E6524" w:rsidRPr="00BB39D8" w:rsidRDefault="000E6524" w:rsidP="000E6524">
      <w:r w:rsidRPr="00BB39D8">
        <w:t>Tehniskās specifikācijas skatiet šīs brošūras beigās.</w:t>
      </w:r>
    </w:p>
    <w:p w14:paraId="4CB395F5" w14:textId="77777777" w:rsidR="000E6524" w:rsidRPr="00BB39D8" w:rsidRDefault="000E6524" w:rsidP="000E6524">
      <w:r w:rsidRPr="00BB39D8">
        <w:rPr>
          <w:b/>
          <w:bCs/>
        </w:rPr>
        <w:t>Pieejama EPD deklarācija.</w:t>
      </w:r>
    </w:p>
    <w:p w14:paraId="208CB571" w14:textId="77777777" w:rsidR="000E6524" w:rsidRPr="00BB39D8" w:rsidRDefault="000E6524" w:rsidP="000E6524">
      <w:r w:rsidRPr="00BB39D8">
        <w:t>* Nav piemērots PE, PP, PTFE, vara sakausējumiem (bronza, misiņš) un bitumenam.</w:t>
      </w:r>
      <w:r w:rsidRPr="00BB39D8">
        <w:br/>
        <w:t xml:space="preserve">** Sertifikātu un standartu skaidrojumu skatiet sadaļā </w:t>
      </w:r>
      <w:r w:rsidRPr="00BB39D8">
        <w:rPr>
          <w:b/>
          <w:bCs/>
        </w:rPr>
        <w:t>„Rūpīgi testēts un sertificēts”</w:t>
      </w:r>
      <w:r w:rsidRPr="00BB39D8">
        <w:t>.</w:t>
      </w:r>
    </w:p>
    <w:p w14:paraId="05CE6E16" w14:textId="77777777" w:rsidR="0074610C" w:rsidRPr="00BB39D8" w:rsidRDefault="0074610C"/>
    <w:p w14:paraId="609AF3FF" w14:textId="77777777" w:rsidR="0074610C" w:rsidRPr="00BB39D8" w:rsidRDefault="0074610C"/>
    <w:p w14:paraId="072C762B" w14:textId="77777777" w:rsidR="00160C84" w:rsidRPr="00BB39D8" w:rsidRDefault="00160C84"/>
    <w:p w14:paraId="0B659382" w14:textId="77777777" w:rsidR="000E6524" w:rsidRPr="00BB39D8" w:rsidRDefault="00160C84">
      <w:r w:rsidRPr="00BB39D8">
        <w:t>14. LAPA</w:t>
      </w:r>
    </w:p>
    <w:p w14:paraId="3BD1111C" w14:textId="77777777" w:rsidR="00371FFF" w:rsidRPr="00BB39D8" w:rsidRDefault="00371FFF" w:rsidP="00371FFF">
      <w:pPr>
        <w:rPr>
          <w:b/>
          <w:bCs/>
        </w:rPr>
      </w:pPr>
      <w:r w:rsidRPr="00BB39D8">
        <w:rPr>
          <w:b/>
          <w:bCs/>
        </w:rPr>
        <w:t>IEKŠTELPĀS</w:t>
      </w:r>
    </w:p>
    <w:p w14:paraId="5E8A2CCC" w14:textId="77777777" w:rsidR="00371FFF" w:rsidRPr="00BB39D8" w:rsidRDefault="00371FFF" w:rsidP="00371FFF">
      <w:r w:rsidRPr="00BB39D8">
        <w:t>Plaisu, šuvju un savienojumu blīvēšanai sienās, griestos, logu rāmjos, kāpnēs un pie grīdlīstēm.</w:t>
      </w:r>
    </w:p>
    <w:p w14:paraId="75E56ED7" w14:textId="6ABE9B8F" w:rsidR="00371FFF" w:rsidRPr="00BB39D8" w:rsidRDefault="00371FFF" w:rsidP="00371FFF">
      <w:r w:rsidRPr="00BB39D8">
        <w:t>• Pārkrāsojams</w:t>
      </w:r>
      <w:r w:rsidRPr="00BB39D8">
        <w:br/>
        <w:t>• Nesaraujas</w:t>
      </w:r>
      <w:r w:rsidRPr="00BB39D8">
        <w:br/>
        <w:t>• Pastāvīgi elastīgs</w:t>
      </w:r>
      <w:r w:rsidRPr="00BB39D8">
        <w:br/>
        <w:t xml:space="preserve">• Satīna </w:t>
      </w:r>
      <w:r w:rsidR="007F30B0">
        <w:t>tekstū</w:t>
      </w:r>
      <w:r w:rsidR="003537D2">
        <w:t>ra</w:t>
      </w:r>
    </w:p>
    <w:p w14:paraId="7DDA1B0C" w14:textId="77777777" w:rsidR="00371FFF" w:rsidRPr="00BB39D8" w:rsidRDefault="00371FFF" w:rsidP="00371FFF">
      <w:pPr>
        <w:rPr>
          <w:b/>
          <w:bCs/>
        </w:rPr>
      </w:pPr>
      <w:r w:rsidRPr="00BB39D8">
        <w:rPr>
          <w:b/>
          <w:bCs/>
        </w:rPr>
        <w:lastRenderedPageBreak/>
        <w:t>MITRĀS TELPĀS</w:t>
      </w:r>
    </w:p>
    <w:p w14:paraId="334C9FC2" w14:textId="77777777" w:rsidR="00371FFF" w:rsidRPr="00BB39D8" w:rsidRDefault="00371FFF" w:rsidP="00371FFF">
      <w:r w:rsidRPr="00BB39D8">
        <w:t>Vannu, dušu, izlietņu, tualešu, noteku un šuvju starp sienām un grīdu blīvēšanai.</w:t>
      </w:r>
    </w:p>
    <w:p w14:paraId="1D99ADD2" w14:textId="77777777" w:rsidR="00371FFF" w:rsidRPr="00BB39D8" w:rsidRDefault="00371FFF" w:rsidP="00371FFF">
      <w:r w:rsidRPr="00BB39D8">
        <w:t>• Piemērots dabīgajam akmenim un daudziem citiem materiāliem (arī mitrām virsmām)</w:t>
      </w:r>
      <w:r w:rsidRPr="00BB39D8">
        <w:br/>
        <w:t>• Izturīgs pret pelējumu</w:t>
      </w:r>
      <w:r w:rsidRPr="00BB39D8">
        <w:br/>
        <w:t>• Ūdensizturīgs</w:t>
      </w:r>
      <w:r w:rsidRPr="00BB39D8">
        <w:br/>
        <w:t>• Bez skābēm</w:t>
      </w:r>
    </w:p>
    <w:p w14:paraId="2BAE0AB0" w14:textId="77777777" w:rsidR="00371FFF" w:rsidRPr="00BB39D8" w:rsidRDefault="00371FFF" w:rsidP="00371FFF">
      <w:pPr>
        <w:rPr>
          <w:b/>
          <w:bCs/>
        </w:rPr>
      </w:pPr>
      <w:r w:rsidRPr="00BB39D8">
        <w:rPr>
          <w:b/>
          <w:bCs/>
        </w:rPr>
        <w:t>ĀRPUSTELPĀS</w:t>
      </w:r>
    </w:p>
    <w:p w14:paraId="4EDCBAA8" w14:textId="77777777" w:rsidR="00371FFF" w:rsidRPr="00BB39D8" w:rsidRDefault="00371FFF" w:rsidP="00371FFF">
      <w:r w:rsidRPr="00BB39D8">
        <w:t>Plaisu, šuvju, (urbto) caurumu, kā arī savienojuma un deformācijas šuvju aizpildīšanai.</w:t>
      </w:r>
    </w:p>
    <w:p w14:paraId="04F1AC21" w14:textId="77777777" w:rsidR="00371FFF" w:rsidRPr="00BB39D8" w:rsidRDefault="00371FFF" w:rsidP="00371FFF">
      <w:r w:rsidRPr="00BB39D8">
        <w:t>• Ūdensizturīgs</w:t>
      </w:r>
      <w:r w:rsidRPr="00BB39D8">
        <w:br/>
        <w:t>• Nesaraujas</w:t>
      </w:r>
      <w:r w:rsidRPr="00BB39D8">
        <w:br/>
        <w:t>• Pārkrāsojams</w:t>
      </w:r>
      <w:r w:rsidRPr="00BB39D8">
        <w:br/>
        <w:t>• Izturīgs pret UV starojumu un temperatūras svārstībām</w:t>
      </w:r>
    </w:p>
    <w:p w14:paraId="6C31AA9C" w14:textId="77777777" w:rsidR="00EC2374" w:rsidRPr="00BB39D8" w:rsidRDefault="00EC2374"/>
    <w:p w14:paraId="580B928E" w14:textId="77777777" w:rsidR="00371FFF" w:rsidRPr="00BB39D8" w:rsidRDefault="00420BC8">
      <w:r w:rsidRPr="00BB39D8">
        <w:br/>
      </w:r>
      <w:r w:rsidRPr="00BB39D8">
        <w:br/>
        <w:t>15. LAPA</w:t>
      </w:r>
    </w:p>
    <w:p w14:paraId="1D9A5AF4" w14:textId="77777777" w:rsidR="00CC1C69" w:rsidRPr="00BB39D8" w:rsidRDefault="00420BC8" w:rsidP="00CC1C69">
      <w:pPr>
        <w:rPr>
          <w:b/>
          <w:bCs/>
        </w:rPr>
      </w:pPr>
      <w:r w:rsidRPr="00BB39D8">
        <w:br/>
      </w:r>
      <w:r w:rsidR="00CC1C69" w:rsidRPr="00BB39D8">
        <w:rPr>
          <w:b/>
          <w:bCs/>
        </w:rPr>
        <w:t>PERFEKTAM NOBEIGUMAM</w:t>
      </w:r>
    </w:p>
    <w:p w14:paraId="45A00C85" w14:textId="77777777" w:rsidR="00CC1C69" w:rsidRPr="00BB39D8" w:rsidRDefault="00CC1C69" w:rsidP="00CC1C69">
      <w:r w:rsidRPr="00BB39D8">
        <w:rPr>
          <w:b/>
          <w:bCs/>
        </w:rPr>
        <w:t>Unipak Sealant Finisher</w:t>
      </w:r>
      <w:r w:rsidRPr="00BB39D8">
        <w:t xml:space="preserve"> ir lietošanai gatavs, bezskābju izlīdzināšanas šķidrums, kas piešķir jebkuram šuvju blīvēšanas darbam profesionālu gala rezultātu. Sealant Finisher ir īpaši izstrādāts ērtai šuvju izlīdzināšanai, nodrošinot nevainojamu un vienmērīgu izskatu. Sealant Finisher tiek piegādāts praktiskā smidzināšanas pudelē, kas izgatavota no 70 % pārstrādātas plastmasas.</w:t>
      </w:r>
    </w:p>
    <w:p w14:paraId="280D27E7" w14:textId="77777777" w:rsidR="00CC1C69" w:rsidRPr="00BB39D8" w:rsidRDefault="00CC1C69" w:rsidP="00CC1C69">
      <w:r w:rsidRPr="00BB39D8">
        <w:rPr>
          <w:b/>
          <w:bCs/>
        </w:rPr>
        <w:t>Unipak Sealant Finishing Set</w:t>
      </w:r>
      <w:r w:rsidRPr="00BB39D8">
        <w:t xml:space="preserve"> ir šuvju apdares instrumentu komplekts ar četrām lāpstiņām, kas paredzētas visu veidu šuvju apdarei. Tā kā komplektā ir četras dažādu izmēru lāpstiņas ar noapaļotiem un taisnstūrveida stūriem, gandrīz jebkura veida šuves var apstrādāt ātri un precīzi. Instrumenti ir izgatavoti no termoplastiskas gumijas, kas nodrošina to izturību un vieglu tīrīšanu.</w:t>
      </w:r>
    </w:p>
    <w:p w14:paraId="1BC09DBD" w14:textId="77777777" w:rsidR="00CC1C69" w:rsidRPr="00BB39D8" w:rsidRDefault="00CC1C69" w:rsidP="00CC1C69">
      <w:pPr>
        <w:rPr>
          <w:b/>
          <w:bCs/>
        </w:rPr>
      </w:pPr>
      <w:r w:rsidRPr="00BB39D8">
        <w:rPr>
          <w:b/>
          <w:bCs/>
        </w:rPr>
        <w:t>SEALANT FINISHER</w:t>
      </w:r>
    </w:p>
    <w:p w14:paraId="477026D0" w14:textId="77777777" w:rsidR="00CC1C69" w:rsidRPr="00BB39D8" w:rsidRDefault="00CC1C69" w:rsidP="00CC1C69">
      <w:pPr>
        <w:numPr>
          <w:ilvl w:val="0"/>
          <w:numId w:val="13"/>
        </w:numPr>
      </w:pPr>
      <w:r w:rsidRPr="00BB39D8">
        <w:t xml:space="preserve">Lietošanai gatavs izlīdzinošs aerosols </w:t>
      </w:r>
    </w:p>
    <w:p w14:paraId="348DDA85" w14:textId="77777777" w:rsidR="00CC1C69" w:rsidRPr="00BB39D8" w:rsidRDefault="00CC1C69" w:rsidP="00CC1C69">
      <w:pPr>
        <w:numPr>
          <w:ilvl w:val="0"/>
          <w:numId w:val="13"/>
        </w:numPr>
      </w:pPr>
      <w:r w:rsidRPr="00BB39D8">
        <w:t xml:space="preserve">Samazina pelējuma veidošanās risku </w:t>
      </w:r>
    </w:p>
    <w:p w14:paraId="4104FBCE" w14:textId="77777777" w:rsidR="00CC1C69" w:rsidRPr="00BB39D8" w:rsidRDefault="00CC1C69" w:rsidP="00CC1C69">
      <w:pPr>
        <w:numPr>
          <w:ilvl w:val="0"/>
          <w:numId w:val="13"/>
        </w:numPr>
      </w:pPr>
      <w:r w:rsidRPr="00BB39D8">
        <w:t xml:space="preserve">Paātrina hermētiķa sacietēšanu </w:t>
      </w:r>
    </w:p>
    <w:p w14:paraId="773CDF5B" w14:textId="77777777" w:rsidR="00CC1C69" w:rsidRPr="00BB39D8" w:rsidRDefault="00CC1C69" w:rsidP="00CC1C69">
      <w:pPr>
        <w:rPr>
          <w:b/>
          <w:bCs/>
        </w:rPr>
      </w:pPr>
      <w:r w:rsidRPr="00BB39D8">
        <w:rPr>
          <w:b/>
          <w:bCs/>
        </w:rPr>
        <w:t>SEALANT FINISHING SET</w:t>
      </w:r>
    </w:p>
    <w:p w14:paraId="755197DF" w14:textId="77777777" w:rsidR="00CC1C69" w:rsidRPr="00BB39D8" w:rsidRDefault="00CC1C69" w:rsidP="00CC1C69">
      <w:pPr>
        <w:numPr>
          <w:ilvl w:val="0"/>
          <w:numId w:val="14"/>
        </w:numPr>
      </w:pPr>
      <w:r w:rsidRPr="00BB39D8">
        <w:lastRenderedPageBreak/>
        <w:t xml:space="preserve">Izgatavots no izturīgas termoplastiskas gumijas </w:t>
      </w:r>
    </w:p>
    <w:p w14:paraId="563C42EB" w14:textId="77777777" w:rsidR="00CC1C69" w:rsidRPr="00BB39D8" w:rsidRDefault="00CC1C69" w:rsidP="00CC1C69">
      <w:pPr>
        <w:numPr>
          <w:ilvl w:val="0"/>
          <w:numId w:val="14"/>
        </w:numPr>
      </w:pPr>
      <w:r w:rsidRPr="00BB39D8">
        <w:t xml:space="preserve">Daudzfunkcionāls: piemērots apaļām šuvēm, 45° un 90° leņķa šuvēm, kā arī plakanām šuvēm </w:t>
      </w:r>
    </w:p>
    <w:p w14:paraId="60E0036A" w14:textId="77777777" w:rsidR="00CC1C69" w:rsidRPr="00BB39D8" w:rsidRDefault="00CC1C69" w:rsidP="00CC1C69">
      <w:pPr>
        <w:numPr>
          <w:ilvl w:val="0"/>
          <w:numId w:val="14"/>
        </w:numPr>
      </w:pPr>
      <w:r w:rsidRPr="00BB39D8">
        <w:t xml:space="preserve">Viegli tīrāms – hermētiķa atlikumus var viegli noņemt </w:t>
      </w:r>
    </w:p>
    <w:p w14:paraId="26A4138A" w14:textId="2BDFB49E" w:rsidR="00DA59C2" w:rsidRPr="00BB39D8" w:rsidRDefault="00420BC8">
      <w:r w:rsidRPr="00BB39D8">
        <w:br/>
      </w:r>
      <w:r w:rsidRPr="00BB39D8">
        <w:br/>
        <w:t>16.</w:t>
      </w:r>
      <w:r w:rsidR="00DA59C2" w:rsidRPr="00BB39D8">
        <w:t xml:space="preserve"> </w:t>
      </w:r>
      <w:r w:rsidRPr="00BB39D8">
        <w:t>LAPA</w:t>
      </w:r>
      <w:r w:rsidRPr="00BB39D8">
        <w:br/>
        <w:t>AQUA MAX®</w:t>
      </w:r>
      <w:r w:rsidRPr="00BB39D8">
        <w:br/>
        <w:t>Ūdensizturīga montāžas līme un hermētiķis uz SMP polimēra bāzes.</w:t>
      </w:r>
      <w:r w:rsidRPr="00BB39D8">
        <w:br/>
        <w:t>Piemērots gandrīz visiem materiāliem un virsmām.</w:t>
      </w:r>
      <w:r w:rsidRPr="00BB39D8">
        <w:br/>
        <w:t>Ideāli piemērots baseinu, dīķu un lauksaimniecības būvju celtniecībai.</w:t>
      </w:r>
      <w:r w:rsidRPr="00BB39D8">
        <w:br/>
        <w:t>Piemērots lietošanai zem ūdens.</w:t>
      </w:r>
      <w:r w:rsidRPr="00BB39D8">
        <w:br/>
        <w:t>Izturīgs pret UV starojumu un hlora/sālsūdeni.</w:t>
      </w:r>
    </w:p>
    <w:p w14:paraId="12F9DE06" w14:textId="77777777" w:rsidR="00DA59C2" w:rsidRPr="00BB39D8" w:rsidRDefault="00DA59C2"/>
    <w:p w14:paraId="7B54486A" w14:textId="77777777" w:rsidR="00571A97" w:rsidRPr="00BB39D8" w:rsidRDefault="00DA59C2">
      <w:r w:rsidRPr="00BB39D8">
        <w:t>17. LAPA</w:t>
      </w:r>
    </w:p>
    <w:p w14:paraId="6E5C29D2" w14:textId="77777777" w:rsidR="00571A97" w:rsidRPr="00BB39D8" w:rsidRDefault="00571A97" w:rsidP="00571A97">
      <w:r w:rsidRPr="00BB39D8">
        <w:t>Montāžas līme un hermētiķis</w:t>
      </w:r>
    </w:p>
    <w:p w14:paraId="60BD479C" w14:textId="77777777" w:rsidR="00571A97" w:rsidRPr="00BB39D8" w:rsidRDefault="00571A97" w:rsidP="00571A97">
      <w:r w:rsidRPr="00BB39D8">
        <w:t>Ūdensatgrūdošs</w:t>
      </w:r>
    </w:p>
    <w:p w14:paraId="58712248" w14:textId="77777777" w:rsidR="00571A97" w:rsidRPr="00BB39D8" w:rsidRDefault="00571A97" w:rsidP="00571A97">
      <w:r w:rsidRPr="00BB39D8">
        <w:t>Izturīgs pret hlorētu un jūras ūdeni</w:t>
      </w:r>
    </w:p>
    <w:p w14:paraId="073D129B" w14:textId="77777777" w:rsidR="00571A97" w:rsidRPr="00BB39D8" w:rsidRDefault="00571A97" w:rsidP="00571A97">
      <w:r w:rsidRPr="00BB39D8">
        <w:t>Izturīgs pret UV starojumu</w:t>
      </w:r>
    </w:p>
    <w:p w14:paraId="4CFF6DBE" w14:textId="77777777" w:rsidR="00571A97" w:rsidRPr="00BB39D8" w:rsidRDefault="00571A97" w:rsidP="00571A97">
      <w:r w:rsidRPr="00BB39D8">
        <w:t>Piemērots arī lietošanai zem ūdens</w:t>
      </w:r>
    </w:p>
    <w:p w14:paraId="7E21FD04" w14:textId="77777777" w:rsidR="00571A97" w:rsidRPr="00BB39D8" w:rsidRDefault="00571A97" w:rsidP="00571A97">
      <w:r w:rsidRPr="00BB39D8">
        <w:t>Ļoti augsta un pastāvīga elastība</w:t>
      </w:r>
    </w:p>
    <w:p w14:paraId="78F49157" w14:textId="77777777" w:rsidR="00571A97" w:rsidRPr="00BB39D8" w:rsidRDefault="00571A97" w:rsidP="00571A97">
      <w:r w:rsidRPr="00BB39D8">
        <w:t>Ideāli piemērots peldbaseinu būvniecībai un renovācijai</w:t>
      </w:r>
    </w:p>
    <w:p w14:paraId="59789F6E" w14:textId="77777777" w:rsidR="00571A97" w:rsidRPr="00BB39D8" w:rsidRDefault="00571A97" w:rsidP="00571A97">
      <w:r w:rsidRPr="00BB39D8">
        <w:t>Pieejams baltā krāsā</w:t>
      </w:r>
    </w:p>
    <w:p w14:paraId="03891D4D" w14:textId="77777777" w:rsidR="00571A97" w:rsidRPr="00BB39D8" w:rsidRDefault="00571A97" w:rsidP="00571A97">
      <w:r w:rsidRPr="00BB39D8">
        <w:t>Var apstrādāt pēc aptuveni 45 minūtēm</w:t>
      </w:r>
    </w:p>
    <w:p w14:paraId="3E35BA63" w14:textId="77777777" w:rsidR="00571A97" w:rsidRPr="00BB39D8" w:rsidRDefault="00571A97" w:rsidP="00571A97">
      <w:r w:rsidRPr="00BB39D8">
        <w:t>Piemērots visu veidu pielietojumiem un materiāliem, tostarp skimeriem, malām, flīzēm, notekām, jumta segumiem, izplūdes caurulēm, cauruļvadiem un dīķu malām*</w:t>
      </w:r>
    </w:p>
    <w:p w14:paraId="2E3C3046" w14:textId="77777777" w:rsidR="00571A97" w:rsidRPr="00BB39D8" w:rsidRDefault="00571A97" w:rsidP="00571A97">
      <w:r w:rsidRPr="00BB39D8">
        <w:t>Pieejama EPD deklarācija</w:t>
      </w:r>
    </w:p>
    <w:p w14:paraId="5614ABC5" w14:textId="77777777" w:rsidR="00571A97" w:rsidRPr="00BB39D8" w:rsidRDefault="00571A97" w:rsidP="00571A97">
      <w:r w:rsidRPr="00BB39D8">
        <w:t>* Nav piemērots PE, PP, PTFE, vara sakausējumiem (bronza, misiņš) un bitumenam.</w:t>
      </w:r>
      <w:r w:rsidRPr="00BB39D8">
        <w:br/>
        <w:t>** Sertifikātu un standartu skaidrojumu skatiet sadaļā „Rūpīgi testēts un sertificēts”.</w:t>
      </w:r>
    </w:p>
    <w:p w14:paraId="2032DAF4" w14:textId="0A197361" w:rsidR="00E471E0" w:rsidRPr="00BB39D8" w:rsidRDefault="00420BC8" w:rsidP="001F3E23">
      <w:pPr>
        <w:rPr>
          <w:b/>
          <w:bCs/>
        </w:rPr>
      </w:pPr>
      <w:r w:rsidRPr="00BB39D8">
        <w:br/>
      </w:r>
      <w:r w:rsidRPr="00BB39D8">
        <w:br/>
      </w:r>
      <w:r w:rsidRPr="00BB39D8">
        <w:lastRenderedPageBreak/>
        <w:t>18. LAPA</w:t>
      </w:r>
      <w:r w:rsidRPr="00BB39D8">
        <w:br/>
      </w:r>
      <w:r w:rsidR="001F3E23" w:rsidRPr="00F72DC3">
        <w:t>T</w:t>
      </w:r>
      <w:r w:rsidR="00F72DC3" w:rsidRPr="00F72DC3">
        <w:t>ehniskā specifikācija</w:t>
      </w:r>
      <w:r w:rsidR="00F72DC3">
        <w:rPr>
          <w:b/>
          <w:bCs/>
        </w:rPr>
        <w:br/>
      </w:r>
      <w:r w:rsidR="00E471E0" w:rsidRPr="00BB39D8">
        <w:rPr>
          <w:b/>
          <w:bCs/>
        </w:rPr>
        <w:t>POLY MAX® FIX &amp; SEAL EXPRESS &amp; HIGH TACK EXPRESS</w:t>
      </w:r>
    </w:p>
    <w:p w14:paraId="5A068C98" w14:textId="77B2A65C" w:rsidR="00E471E0" w:rsidRPr="00BB39D8" w:rsidRDefault="00E471E0" w:rsidP="00E471E0">
      <w:pPr>
        <w:rPr>
          <w:b/>
          <w:bCs/>
        </w:rPr>
      </w:pPr>
      <w:r w:rsidRPr="00BB39D8">
        <w:rPr>
          <w:b/>
          <w:bCs/>
        </w:rPr>
        <w:t>SPECIFIKĀCIJA</w:t>
      </w:r>
    </w:p>
    <w:p w14:paraId="484C87C6" w14:textId="77777777" w:rsidR="00E471E0" w:rsidRPr="00BB39D8" w:rsidRDefault="00E471E0" w:rsidP="00E471E0">
      <w:r w:rsidRPr="00BB39D8">
        <w:rPr>
          <w:b/>
          <w:bCs/>
        </w:rPr>
        <w:t>Variants</w:t>
      </w:r>
      <w:r w:rsidRPr="00BB39D8">
        <w:br/>
        <w:t>Express | Express | Express | Express</w:t>
      </w:r>
    </w:p>
    <w:p w14:paraId="3B0187A1" w14:textId="77777777" w:rsidR="00E471E0" w:rsidRPr="00BB39D8" w:rsidRDefault="00E471E0" w:rsidP="00E471E0">
      <w:r w:rsidRPr="00BB39D8">
        <w:rPr>
          <w:b/>
          <w:bCs/>
        </w:rPr>
        <w:t>Krāsas</w:t>
      </w:r>
      <w:r w:rsidRPr="00BB39D8">
        <w:br/>
        <w:t>Balta | Balta/Pelēka/Melna/Antracīta | Caurspīdīgi pelēka | Kristāldzidra</w:t>
      </w:r>
    </w:p>
    <w:p w14:paraId="44BCF704" w14:textId="77777777" w:rsidR="00E471E0" w:rsidRPr="00BB39D8" w:rsidRDefault="00E471E0" w:rsidP="00E471E0">
      <w:r w:rsidRPr="00BB39D8">
        <w:rPr>
          <w:b/>
          <w:bCs/>
        </w:rPr>
        <w:t>Ķīmiskā bāze</w:t>
      </w:r>
      <w:r w:rsidRPr="00BB39D8">
        <w:br/>
        <w:t>SMP polimērs | SMP polimērs | SMP polimērs | SMP polimērs</w:t>
      </w:r>
    </w:p>
    <w:p w14:paraId="205D31E4" w14:textId="77777777" w:rsidR="00E471E0" w:rsidRPr="00BB39D8" w:rsidRDefault="00E471E0" w:rsidP="00E471E0">
      <w:r w:rsidRPr="00BB39D8">
        <w:rPr>
          <w:b/>
          <w:bCs/>
        </w:rPr>
        <w:t>Viskozitāte</w:t>
      </w:r>
      <w:r w:rsidRPr="00BB39D8">
        <w:br/>
        <w:t>Tiksotropiska | Tiksotropiska | Tiksotropiska | Tiksotropiska</w:t>
      </w:r>
    </w:p>
    <w:p w14:paraId="324FBEB6" w14:textId="77777777" w:rsidR="00E471E0" w:rsidRPr="00BB39D8" w:rsidRDefault="00E471E0" w:rsidP="00E471E0">
      <w:r w:rsidRPr="00BB39D8">
        <w:rPr>
          <w:b/>
          <w:bCs/>
        </w:rPr>
        <w:t>Stiepes izturība</w:t>
      </w:r>
      <w:r w:rsidRPr="00BB39D8">
        <w:br/>
        <w:t>~30 kg/cm² | ~25 kg/cm² | ~15 kg/cm² | ~15 kg/cm²</w:t>
      </w:r>
    </w:p>
    <w:p w14:paraId="38541F83" w14:textId="77777777" w:rsidR="00E471E0" w:rsidRPr="00BB39D8" w:rsidRDefault="00E471E0" w:rsidP="00E471E0">
      <w:r w:rsidRPr="00BB39D8">
        <w:rPr>
          <w:b/>
          <w:bCs/>
        </w:rPr>
        <w:t>Bīdes izturība</w:t>
      </w:r>
      <w:r w:rsidRPr="00BB39D8">
        <w:br/>
        <w:t>~40 kg/cm² | ~35 kg/cm² | ~25 kg/cm² | ~25 kg/cm²</w:t>
      </w:r>
    </w:p>
    <w:p w14:paraId="0E49C4CD" w14:textId="77777777" w:rsidR="00E471E0" w:rsidRPr="00BB39D8" w:rsidRDefault="00E471E0" w:rsidP="00E471E0">
      <w:r w:rsidRPr="00BB39D8">
        <w:rPr>
          <w:b/>
          <w:bCs/>
        </w:rPr>
        <w:t>Saraušanās</w:t>
      </w:r>
      <w:r w:rsidRPr="00BB39D8">
        <w:br/>
        <w:t>~0 % | ~0 % | ~0 % | ~0 %</w:t>
      </w:r>
    </w:p>
    <w:p w14:paraId="3F0FA8A4" w14:textId="77777777" w:rsidR="00E471E0" w:rsidRPr="00BB39D8" w:rsidRDefault="00E471E0" w:rsidP="00E471E0">
      <w:r w:rsidRPr="00BB39D8">
        <w:rPr>
          <w:b/>
          <w:bCs/>
        </w:rPr>
        <w:t>Cietība (Shore A)</w:t>
      </w:r>
      <w:r w:rsidRPr="00BB39D8">
        <w:br/>
        <w:t>~70 | ~60 | ~40 | ~40</w:t>
      </w:r>
    </w:p>
    <w:p w14:paraId="56C56FF2" w14:textId="77777777" w:rsidR="00E471E0" w:rsidRPr="00BB39D8" w:rsidRDefault="00E471E0" w:rsidP="00E471E0">
      <w:r w:rsidRPr="00BB39D8">
        <w:rPr>
          <w:b/>
          <w:bCs/>
        </w:rPr>
        <w:t>Uzglabāšanas laiks</w:t>
      </w:r>
      <w:r w:rsidRPr="00BB39D8">
        <w:br/>
        <w:t>Vismaz 18 mēneši. Pēc atvēršanas uzglabāšanas laiks ir ierobežots.</w:t>
      </w:r>
    </w:p>
    <w:p w14:paraId="6F6484FB" w14:textId="77777777" w:rsidR="00E471E0" w:rsidRPr="00BB39D8" w:rsidRDefault="00E471E0" w:rsidP="00E471E0">
      <w:r w:rsidRPr="00BB39D8">
        <w:rPr>
          <w:b/>
          <w:bCs/>
        </w:rPr>
        <w:t>Uzglabāšanas apstākļi</w:t>
      </w:r>
      <w:r w:rsidRPr="00BB39D8">
        <w:br/>
        <w:t>Cieši noslēgtu iepakojumu uzglabāt sausā, vēsā un no sala pasargātā vietā temperatūrā no +5 °C līdz +25 °C.</w:t>
      </w:r>
    </w:p>
    <w:p w14:paraId="7E4E8ADD" w14:textId="72C19036" w:rsidR="00E471E0" w:rsidRPr="00BB39D8" w:rsidRDefault="00E471E0" w:rsidP="00E471E0">
      <w:pPr>
        <w:rPr>
          <w:b/>
          <w:bCs/>
        </w:rPr>
      </w:pPr>
      <w:r w:rsidRPr="00BB39D8">
        <w:rPr>
          <w:b/>
          <w:bCs/>
        </w:rPr>
        <w:t>CIETĒŠANAS LAIKI</w:t>
      </w:r>
      <w:r w:rsidR="00250890">
        <w:rPr>
          <w:b/>
          <w:bCs/>
        </w:rPr>
        <w:t xml:space="preserve"> </w:t>
      </w:r>
      <w:r w:rsidRPr="00BB39D8">
        <w:rPr>
          <w:b/>
          <w:bCs/>
        </w:rPr>
        <w:t>*</w:t>
      </w:r>
    </w:p>
    <w:p w14:paraId="26323FE4" w14:textId="77777777" w:rsidR="00E471E0" w:rsidRPr="00BB39D8" w:rsidRDefault="00E471E0" w:rsidP="00E471E0">
      <w:r w:rsidRPr="00BB39D8">
        <w:rPr>
          <w:b/>
          <w:bCs/>
        </w:rPr>
        <w:t>Plēvītes veidošanās laiks</w:t>
      </w:r>
      <w:r w:rsidRPr="00BB39D8">
        <w:br/>
        <w:t>~15–30 min. | ~10–15 min. | ~45–60 min. | ~45–60 min.</w:t>
      </w:r>
    </w:p>
    <w:p w14:paraId="70C9CE30" w14:textId="77777777" w:rsidR="00E471E0" w:rsidRPr="00BB39D8" w:rsidRDefault="00E471E0" w:rsidP="00E471E0">
      <w:r w:rsidRPr="00BB39D8">
        <w:rPr>
          <w:b/>
          <w:bCs/>
        </w:rPr>
        <w:t>Apstrādes laiks</w:t>
      </w:r>
      <w:r w:rsidRPr="00BB39D8">
        <w:br/>
        <w:t>~30 min. | ~30 min. | ~2 stundas | ~2 stundas</w:t>
      </w:r>
    </w:p>
    <w:p w14:paraId="08F808C4" w14:textId="77777777" w:rsidR="00E471E0" w:rsidRPr="00BB39D8" w:rsidRDefault="00E471E0" w:rsidP="00E471E0">
      <w:r w:rsidRPr="00BB39D8">
        <w:rPr>
          <w:b/>
          <w:bCs/>
        </w:rPr>
        <w:t>Cietēšanas ātrums</w:t>
      </w:r>
      <w:r w:rsidRPr="00BB39D8">
        <w:br/>
        <w:t>~1,6 mm/24 stundās | ~1,5 mm/24 stundās | ~2,5 mm/24 stundās | ~2,5 mm/24 stundās</w:t>
      </w:r>
    </w:p>
    <w:p w14:paraId="2E750E76" w14:textId="77777777" w:rsidR="00E471E0" w:rsidRPr="00BB39D8" w:rsidRDefault="00E471E0" w:rsidP="00E471E0">
      <w:r w:rsidRPr="00BB39D8">
        <w:rPr>
          <w:b/>
          <w:bCs/>
        </w:rPr>
        <w:lastRenderedPageBreak/>
        <w:t>Pilna stiprība pēc</w:t>
      </w:r>
      <w:r w:rsidRPr="00BB39D8">
        <w:br/>
        <w:t>~4 stundām | ~4 stundām | ~4 stundām | ~4 stundām</w:t>
      </w:r>
    </w:p>
    <w:p w14:paraId="40C68CA7" w14:textId="77777777" w:rsidR="00765DA8" w:rsidRDefault="00765DA8" w:rsidP="00E471E0">
      <w:pPr>
        <w:rPr>
          <w:b/>
          <w:bCs/>
        </w:rPr>
      </w:pPr>
    </w:p>
    <w:p w14:paraId="5BB894BD" w14:textId="5172EBA2" w:rsidR="00E471E0" w:rsidRPr="00BB39D8" w:rsidRDefault="00E471E0" w:rsidP="00E471E0">
      <w:pPr>
        <w:rPr>
          <w:b/>
          <w:bCs/>
        </w:rPr>
      </w:pPr>
      <w:r w:rsidRPr="00BB39D8">
        <w:rPr>
          <w:b/>
          <w:bCs/>
        </w:rPr>
        <w:t>ĪPAŠĪBAS</w:t>
      </w:r>
    </w:p>
    <w:p w14:paraId="532F08A0" w14:textId="77777777" w:rsidR="00E471E0" w:rsidRPr="00BB39D8" w:rsidRDefault="00E471E0" w:rsidP="00E471E0">
      <w:r w:rsidRPr="00BB39D8">
        <w:rPr>
          <w:b/>
          <w:bCs/>
        </w:rPr>
        <w:t>Izturība pret mitrumu</w:t>
      </w:r>
      <w:r w:rsidRPr="00BB39D8">
        <w:br/>
        <w:t>Ļoti laba | Ļoti laba | Ļoti laba | Ļoti laba</w:t>
      </w:r>
    </w:p>
    <w:p w14:paraId="4E6AC687" w14:textId="77777777" w:rsidR="00E471E0" w:rsidRPr="00BB39D8" w:rsidRDefault="00E471E0" w:rsidP="00E471E0">
      <w:r w:rsidRPr="00BB39D8">
        <w:rPr>
          <w:b/>
          <w:bCs/>
        </w:rPr>
        <w:t>Ūdensizturība</w:t>
      </w:r>
      <w:r w:rsidRPr="00BB39D8">
        <w:br/>
        <w:t>Laba | Laba | Laba | Laba</w:t>
      </w:r>
    </w:p>
    <w:p w14:paraId="714F122A" w14:textId="77777777" w:rsidR="00E471E0" w:rsidRPr="00BB39D8" w:rsidRDefault="00E471E0" w:rsidP="00E471E0">
      <w:r w:rsidRPr="00BB39D8">
        <w:rPr>
          <w:b/>
          <w:bCs/>
        </w:rPr>
        <w:t>Temperatūras izturība</w:t>
      </w:r>
      <w:r w:rsidRPr="00BB39D8">
        <w:br/>
        <w:t>No -40 °C līdz +100 °C | No -40 °C līdz +100 °C | No -40 °C līdz +100 °C | No -40 °C līdz +100 °C</w:t>
      </w:r>
    </w:p>
    <w:p w14:paraId="0178CF65" w14:textId="77777777" w:rsidR="00E471E0" w:rsidRPr="00BB39D8" w:rsidRDefault="00E471E0" w:rsidP="00E471E0">
      <w:r w:rsidRPr="00BB39D8">
        <w:rPr>
          <w:b/>
          <w:bCs/>
        </w:rPr>
        <w:t>UV izturība</w:t>
      </w:r>
      <w:r w:rsidRPr="00BB39D8">
        <w:br/>
        <w:t>Laba | Laba | Laba | Laba</w:t>
      </w:r>
    </w:p>
    <w:p w14:paraId="12B90C2B" w14:textId="77777777" w:rsidR="00E471E0" w:rsidRDefault="00E471E0" w:rsidP="00E471E0">
      <w:r w:rsidRPr="00BB39D8">
        <w:rPr>
          <w:b/>
          <w:bCs/>
        </w:rPr>
        <w:t>Ķīmiskā izturība</w:t>
      </w:r>
      <w:r w:rsidRPr="00BB39D8">
        <w:br/>
        <w:t>Laba | Laba | Laba | Laba</w:t>
      </w:r>
    </w:p>
    <w:p w14:paraId="72F9F5D4" w14:textId="7A964AD4" w:rsidR="000857C0" w:rsidRDefault="000857C0" w:rsidP="000857C0">
      <w:pPr>
        <w:rPr>
          <w:b/>
          <w:bCs/>
        </w:rPr>
      </w:pPr>
      <w:r>
        <w:rPr>
          <w:b/>
          <w:bCs/>
        </w:rPr>
        <w:t>Krāsojam</w:t>
      </w:r>
      <w:r w:rsidRPr="00BB39D8">
        <w:rPr>
          <w:b/>
          <w:bCs/>
        </w:rPr>
        <w:t>ība</w:t>
      </w:r>
      <w:r w:rsidR="00250890">
        <w:rPr>
          <w:b/>
          <w:bCs/>
        </w:rPr>
        <w:t xml:space="preserve"> **</w:t>
      </w:r>
      <w:r w:rsidRPr="00BB39D8">
        <w:br/>
        <w:t>Laba | Laba | Laba | Laba</w:t>
      </w:r>
      <w:r w:rsidRPr="00BB39D8">
        <w:rPr>
          <w:b/>
          <w:bCs/>
        </w:rPr>
        <w:t xml:space="preserve"> </w:t>
      </w:r>
    </w:p>
    <w:p w14:paraId="6014831F" w14:textId="56A0D436" w:rsidR="00E471E0" w:rsidRPr="00BB39D8" w:rsidRDefault="00E471E0" w:rsidP="000857C0">
      <w:r w:rsidRPr="00BB39D8">
        <w:rPr>
          <w:b/>
          <w:bCs/>
        </w:rPr>
        <w:t>Elastība</w:t>
      </w:r>
      <w:r w:rsidRPr="00BB39D8">
        <w:br/>
        <w:t>~250 % | ~200 % | ~300 % | ~300 %</w:t>
      </w:r>
    </w:p>
    <w:p w14:paraId="0DF715C4" w14:textId="77777777" w:rsidR="00E471E0" w:rsidRPr="00BB39D8" w:rsidRDefault="00E471E0" w:rsidP="00E471E0">
      <w:r w:rsidRPr="00BB39D8">
        <w:rPr>
          <w:b/>
          <w:bCs/>
        </w:rPr>
        <w:t>Aizpildīšanas spēja</w:t>
      </w:r>
      <w:r w:rsidRPr="00BB39D8">
        <w:br/>
        <w:t>Ļoti laba | Ļoti laba | Ļoti laba | Ļoti laba</w:t>
      </w:r>
    </w:p>
    <w:p w14:paraId="5B0AC5BC" w14:textId="77777777" w:rsidR="00E471E0" w:rsidRPr="00BB39D8" w:rsidRDefault="00E471E0" w:rsidP="00E471E0">
      <w:r w:rsidRPr="00BB39D8">
        <w:t>* Žūšanas laiks var atšķirties atkarībā no pamatnes, uzklātā daudzuma, mitruma satura, apkārtējās vides temperatūras un citiem faktoriem.</w:t>
      </w:r>
      <w:r w:rsidRPr="00BB39D8">
        <w:br/>
        <w:t>** Pirms lietošanas vienmēr veiciet pārbaudi.</w:t>
      </w:r>
    </w:p>
    <w:p w14:paraId="1996B2F9" w14:textId="601C5148" w:rsidR="00140339" w:rsidRDefault="00420BC8" w:rsidP="00140339">
      <w:pPr>
        <w:rPr>
          <w:b/>
          <w:bCs/>
        </w:rPr>
      </w:pPr>
      <w:r w:rsidRPr="00BB39D8">
        <w:br/>
        <w:t>19. LAPA</w:t>
      </w:r>
      <w:r w:rsidRPr="00BB39D8">
        <w:br/>
      </w:r>
      <w:r w:rsidR="00A42745" w:rsidRPr="00F72DC3">
        <w:t>Tehniskā specifikācija</w:t>
      </w:r>
      <w:r w:rsidR="00A42745" w:rsidRPr="00140339">
        <w:rPr>
          <w:b/>
          <w:bCs/>
        </w:rPr>
        <w:t xml:space="preserve"> </w:t>
      </w:r>
      <w:r w:rsidR="00A42745">
        <w:rPr>
          <w:b/>
          <w:bCs/>
        </w:rPr>
        <w:br/>
      </w:r>
      <w:r w:rsidR="004A5CC2" w:rsidRPr="00140339">
        <w:rPr>
          <w:b/>
          <w:bCs/>
        </w:rPr>
        <w:t>POLY MAX® SEALANT ALL JOINTS</w:t>
      </w:r>
    </w:p>
    <w:p w14:paraId="653A1E12" w14:textId="39671352" w:rsidR="00F64276" w:rsidRPr="00BB39D8" w:rsidRDefault="00F64276" w:rsidP="00140339">
      <w:pPr>
        <w:rPr>
          <w:b/>
          <w:bCs/>
        </w:rPr>
      </w:pPr>
      <w:r w:rsidRPr="00BB39D8">
        <w:rPr>
          <w:b/>
          <w:bCs/>
        </w:rPr>
        <w:t>SPECIFIKĀCIJA</w:t>
      </w:r>
    </w:p>
    <w:p w14:paraId="04E052F0" w14:textId="72C8924F" w:rsidR="00F64276" w:rsidRPr="00BB39D8" w:rsidRDefault="00F64276" w:rsidP="00F64276">
      <w:r w:rsidRPr="00BB39D8">
        <w:rPr>
          <w:b/>
          <w:bCs/>
        </w:rPr>
        <w:t>Krāsas</w:t>
      </w:r>
      <w:r w:rsidRPr="00BB39D8">
        <w:br/>
        <w:t>Balta | Caurspīdīg</w:t>
      </w:r>
      <w:r w:rsidR="007236BB">
        <w:t>a</w:t>
      </w:r>
    </w:p>
    <w:p w14:paraId="73AEA995" w14:textId="67D8B4AB" w:rsidR="004A5CC2" w:rsidRPr="00BB39D8" w:rsidRDefault="00232A7A" w:rsidP="004A5CC2">
      <w:r w:rsidRPr="00BB39D8">
        <w:rPr>
          <w:b/>
          <w:bCs/>
        </w:rPr>
        <w:t>Ķīmiskā bāze</w:t>
      </w:r>
      <w:r w:rsidRPr="00BB39D8">
        <w:br/>
        <w:t>SMP polimērs | SMP polimērs</w:t>
      </w:r>
    </w:p>
    <w:p w14:paraId="13A21FCE" w14:textId="716F96FA" w:rsidR="004A5CC2" w:rsidRPr="00AC1E57" w:rsidRDefault="00AC1E57" w:rsidP="00AC1E57">
      <w:pPr>
        <w:rPr>
          <w:b/>
          <w:bCs/>
        </w:rPr>
      </w:pPr>
      <w:r w:rsidRPr="00AC1E57">
        <w:rPr>
          <w:b/>
          <w:bCs/>
        </w:rPr>
        <w:lastRenderedPageBreak/>
        <w:t>Blīvums</w:t>
      </w:r>
      <w:r>
        <w:rPr>
          <w:b/>
          <w:bCs/>
        </w:rPr>
        <w:br/>
      </w:r>
      <w:r w:rsidR="004A5CC2" w:rsidRPr="00BB39D8">
        <w:t>~1,43 g/cm³ | ~1,05 g/cm³</w:t>
      </w:r>
    </w:p>
    <w:p w14:paraId="274135CC" w14:textId="071B54EA" w:rsidR="004A5CC2" w:rsidRPr="00BB39D8" w:rsidRDefault="00295ED2" w:rsidP="004A5CC2">
      <w:r w:rsidRPr="00BB39D8">
        <w:rPr>
          <w:b/>
          <w:bCs/>
        </w:rPr>
        <w:t>Stiepes izturība</w:t>
      </w:r>
      <w:r w:rsidRPr="00BB39D8">
        <w:t xml:space="preserve"> </w:t>
      </w:r>
      <w:r>
        <w:br/>
      </w:r>
      <w:r w:rsidR="004A5CC2" w:rsidRPr="00BB39D8">
        <w:t>~150 N/cm² | ~150 N/cm²</w:t>
      </w:r>
    </w:p>
    <w:p w14:paraId="23933327" w14:textId="1C63D360" w:rsidR="004A5CC2" w:rsidRPr="00BB39D8" w:rsidRDefault="00DD565B" w:rsidP="004A5CC2">
      <w:r w:rsidRPr="00BB39D8">
        <w:rPr>
          <w:b/>
          <w:bCs/>
        </w:rPr>
        <w:t>Cietība (</w:t>
      </w:r>
      <w:r>
        <w:rPr>
          <w:b/>
          <w:bCs/>
        </w:rPr>
        <w:t>Šora</w:t>
      </w:r>
      <w:r w:rsidRPr="00BB39D8">
        <w:rPr>
          <w:b/>
          <w:bCs/>
        </w:rPr>
        <w:t xml:space="preserve"> A)</w:t>
      </w:r>
      <w:r w:rsidRPr="00BB39D8">
        <w:br/>
      </w:r>
      <w:r w:rsidR="004A5CC2" w:rsidRPr="00BB39D8">
        <w:t>~38 | ~32</w:t>
      </w:r>
    </w:p>
    <w:p w14:paraId="3E218A0F" w14:textId="77777777" w:rsidR="00A900B9" w:rsidRPr="00BB39D8" w:rsidRDefault="00A900B9" w:rsidP="00A900B9">
      <w:r w:rsidRPr="00BB39D8">
        <w:rPr>
          <w:b/>
          <w:bCs/>
        </w:rPr>
        <w:t>Uzglabāšanas laiks</w:t>
      </w:r>
      <w:r w:rsidRPr="00BB39D8">
        <w:br/>
        <w:t>Vismaz 18 mēneši. Pēc atvēršanas uzglabāšanas laiks ir ierobežots.</w:t>
      </w:r>
    </w:p>
    <w:p w14:paraId="27BA445B" w14:textId="77777777" w:rsidR="00A900B9" w:rsidRPr="00BB39D8" w:rsidRDefault="00A900B9" w:rsidP="00A900B9">
      <w:r w:rsidRPr="00BB39D8">
        <w:rPr>
          <w:b/>
          <w:bCs/>
        </w:rPr>
        <w:t>Uzglabāšanas apstākļi</w:t>
      </w:r>
      <w:r w:rsidRPr="00BB39D8">
        <w:br/>
        <w:t>Cieši noslēgtu iepakojumu uzglabāt sausā, vēsā un no sala pasargātā vietā temperatūrā no +5 °C līdz +25 °C.</w:t>
      </w:r>
    </w:p>
    <w:p w14:paraId="4D4BEDDC" w14:textId="77777777" w:rsidR="000017B4" w:rsidRDefault="000017B4" w:rsidP="00A900B9">
      <w:pPr>
        <w:rPr>
          <w:b/>
          <w:bCs/>
        </w:rPr>
      </w:pPr>
    </w:p>
    <w:p w14:paraId="2FDD27E8" w14:textId="06C668B9" w:rsidR="00A900B9" w:rsidRPr="00BB39D8" w:rsidRDefault="00A900B9" w:rsidP="00A900B9">
      <w:pPr>
        <w:rPr>
          <w:b/>
          <w:bCs/>
        </w:rPr>
      </w:pPr>
      <w:r w:rsidRPr="00BB39D8">
        <w:rPr>
          <w:b/>
          <w:bCs/>
        </w:rPr>
        <w:t>CIETĒŠANAS LAIKI</w:t>
      </w:r>
      <w:r w:rsidR="00250890">
        <w:rPr>
          <w:b/>
          <w:bCs/>
        </w:rPr>
        <w:t xml:space="preserve"> </w:t>
      </w:r>
      <w:r w:rsidRPr="00BB39D8">
        <w:rPr>
          <w:b/>
          <w:bCs/>
        </w:rPr>
        <w:t>*</w:t>
      </w:r>
    </w:p>
    <w:p w14:paraId="68194AC8" w14:textId="3687D1B8" w:rsidR="004A5CC2" w:rsidRPr="00BB39D8" w:rsidRDefault="00A900B9" w:rsidP="000017B4">
      <w:r w:rsidRPr="00BB39D8">
        <w:rPr>
          <w:b/>
          <w:bCs/>
        </w:rPr>
        <w:t>Plēvītes veidošanās laiks</w:t>
      </w:r>
      <w:r w:rsidRPr="00BB39D8">
        <w:br/>
      </w:r>
      <w:r w:rsidR="004A5CC2" w:rsidRPr="00BB39D8">
        <w:t>~10–15 min. | ~10–15 min.</w:t>
      </w:r>
    </w:p>
    <w:p w14:paraId="016AC080" w14:textId="5DA60946" w:rsidR="004A5CC2" w:rsidRPr="00BB39D8" w:rsidRDefault="009B23B6" w:rsidP="004A5CC2">
      <w:r w:rsidRPr="00BB39D8">
        <w:rPr>
          <w:b/>
          <w:bCs/>
        </w:rPr>
        <w:t>Cietēšanas ātrums</w:t>
      </w:r>
      <w:r w:rsidRPr="00BB39D8">
        <w:t xml:space="preserve"> </w:t>
      </w:r>
      <w:r>
        <w:br/>
      </w:r>
      <w:r w:rsidR="004A5CC2" w:rsidRPr="00BB39D8">
        <w:t xml:space="preserve">~2,5 mm/24 </w:t>
      </w:r>
      <w:r w:rsidR="005602FB">
        <w:t>stundās</w:t>
      </w:r>
      <w:r w:rsidR="004A5CC2" w:rsidRPr="00BB39D8">
        <w:t xml:space="preserve"> | ~2,5 mm/24 </w:t>
      </w:r>
      <w:r w:rsidR="005602FB">
        <w:t>stundās</w:t>
      </w:r>
    </w:p>
    <w:p w14:paraId="6582E9C9" w14:textId="77777777" w:rsidR="004F240F" w:rsidRDefault="004F240F" w:rsidP="004F240F">
      <w:pPr>
        <w:rPr>
          <w:b/>
          <w:bCs/>
        </w:rPr>
      </w:pPr>
    </w:p>
    <w:p w14:paraId="46F2ECD2" w14:textId="3BE1EE62" w:rsidR="004F240F" w:rsidRPr="00BB39D8" w:rsidRDefault="004F240F" w:rsidP="004F240F">
      <w:pPr>
        <w:rPr>
          <w:b/>
          <w:bCs/>
        </w:rPr>
      </w:pPr>
      <w:r w:rsidRPr="00BB39D8">
        <w:rPr>
          <w:b/>
          <w:bCs/>
        </w:rPr>
        <w:t>ĪPAŠĪBAS</w:t>
      </w:r>
    </w:p>
    <w:p w14:paraId="7074104C" w14:textId="5DC6977A" w:rsidR="004F240F" w:rsidRPr="00BB39D8" w:rsidRDefault="004F240F" w:rsidP="00EC420B">
      <w:r w:rsidRPr="00BB39D8">
        <w:rPr>
          <w:b/>
          <w:bCs/>
        </w:rPr>
        <w:t>Izturība pret mitrumu</w:t>
      </w:r>
      <w:r w:rsidRPr="00BB39D8">
        <w:br/>
        <w:t xml:space="preserve">Ļoti laba | Ļoti laba </w:t>
      </w:r>
    </w:p>
    <w:p w14:paraId="42C0BA9E" w14:textId="77777777" w:rsidR="00EC420B" w:rsidRDefault="004F240F" w:rsidP="00EC420B">
      <w:r w:rsidRPr="00BB39D8">
        <w:rPr>
          <w:b/>
          <w:bCs/>
        </w:rPr>
        <w:t>Ūdensizturība</w:t>
      </w:r>
      <w:r w:rsidRPr="00BB39D8">
        <w:br/>
      </w:r>
      <w:r w:rsidR="00EC420B" w:rsidRPr="00BB39D8">
        <w:t xml:space="preserve">Ļoti laba | Ļoti laba </w:t>
      </w:r>
    </w:p>
    <w:p w14:paraId="7CFB00AF" w14:textId="76C40A2D" w:rsidR="004F240F" w:rsidRPr="00BB39D8" w:rsidRDefault="004F240F" w:rsidP="00EC420B">
      <w:r w:rsidRPr="00BB39D8">
        <w:rPr>
          <w:b/>
          <w:bCs/>
        </w:rPr>
        <w:t>Temperatūras izturība</w:t>
      </w:r>
      <w:r w:rsidRPr="00BB39D8">
        <w:br/>
        <w:t xml:space="preserve">No -40 °C līdz +100 °C | No -40 °C līdz +100 °C </w:t>
      </w:r>
    </w:p>
    <w:p w14:paraId="25F6BCEF" w14:textId="0D56B5FB" w:rsidR="004A5CC2" w:rsidRPr="00BB39D8" w:rsidRDefault="004F240F" w:rsidP="000B0AD4">
      <w:r w:rsidRPr="00BB39D8">
        <w:rPr>
          <w:b/>
          <w:bCs/>
        </w:rPr>
        <w:t>UV izturība</w:t>
      </w:r>
      <w:r w:rsidRPr="00BB39D8">
        <w:br/>
      </w:r>
      <w:r w:rsidR="000B0AD4" w:rsidRPr="00BB39D8">
        <w:t>Ļoti laba | Ļoti laba</w:t>
      </w:r>
    </w:p>
    <w:p w14:paraId="6D74DB28" w14:textId="20141502" w:rsidR="00640283" w:rsidRPr="00BB39D8" w:rsidRDefault="00EE789D" w:rsidP="00640283">
      <w:r>
        <w:rPr>
          <w:b/>
          <w:bCs/>
        </w:rPr>
        <w:t>K</w:t>
      </w:r>
      <w:r w:rsidR="00640283">
        <w:rPr>
          <w:b/>
          <w:bCs/>
        </w:rPr>
        <w:t>rāsojam</w:t>
      </w:r>
      <w:r w:rsidR="00640283" w:rsidRPr="00BB39D8">
        <w:rPr>
          <w:b/>
          <w:bCs/>
        </w:rPr>
        <w:t>ība</w:t>
      </w:r>
      <w:r w:rsidR="00250890">
        <w:rPr>
          <w:b/>
          <w:bCs/>
        </w:rPr>
        <w:t xml:space="preserve"> </w:t>
      </w:r>
      <w:r w:rsidR="00B97146">
        <w:rPr>
          <w:b/>
          <w:bCs/>
        </w:rPr>
        <w:t>**</w:t>
      </w:r>
      <w:r w:rsidR="00640283" w:rsidRPr="00BB39D8">
        <w:br/>
        <w:t>Ļoti laba | Ļoti laba</w:t>
      </w:r>
    </w:p>
    <w:p w14:paraId="57D69FCC" w14:textId="77777777" w:rsidR="00640283" w:rsidRPr="00BB39D8" w:rsidRDefault="00640283" w:rsidP="00640283">
      <w:r w:rsidRPr="00BB39D8">
        <w:rPr>
          <w:b/>
          <w:bCs/>
        </w:rPr>
        <w:t>Elastība</w:t>
      </w:r>
      <w:r w:rsidRPr="00BB39D8">
        <w:br/>
        <w:t>Ļoti laba | Ļoti laba</w:t>
      </w:r>
    </w:p>
    <w:p w14:paraId="3A01BC3D" w14:textId="3D89190E" w:rsidR="00640283" w:rsidRPr="00BB39D8" w:rsidRDefault="00640283" w:rsidP="00640283">
      <w:r w:rsidRPr="00BB39D8">
        <w:rPr>
          <w:b/>
          <w:bCs/>
        </w:rPr>
        <w:lastRenderedPageBreak/>
        <w:t>Aizpildīšanas spēja</w:t>
      </w:r>
      <w:r w:rsidRPr="00BB39D8">
        <w:br/>
        <w:t xml:space="preserve">Ļoti laba | Ļoti laba </w:t>
      </w:r>
    </w:p>
    <w:p w14:paraId="6F9F408E" w14:textId="77777777" w:rsidR="00640283" w:rsidRPr="00BB39D8" w:rsidRDefault="00640283" w:rsidP="00640283">
      <w:r w:rsidRPr="00BB39D8">
        <w:t>* Žūšanas laiks var atšķirties atkarībā no pamatnes, uzklātā daudzuma, mitruma satura, apkārtējās vides temperatūras un citiem faktoriem.</w:t>
      </w:r>
      <w:r w:rsidRPr="00BB39D8">
        <w:br/>
        <w:t>** Pirms lietošanas vienmēr veiciet pārbaudi.</w:t>
      </w:r>
    </w:p>
    <w:p w14:paraId="3E68B0B9" w14:textId="77777777" w:rsidR="004A5CC2" w:rsidRPr="00BB39D8" w:rsidRDefault="004A5CC2" w:rsidP="004A5CC2"/>
    <w:p w14:paraId="786E8703" w14:textId="77777777" w:rsidR="00714CBB" w:rsidRDefault="00420BC8" w:rsidP="00714CBB">
      <w:r w:rsidRPr="00BB39D8">
        <w:t>20. LAPA</w:t>
      </w:r>
      <w:r w:rsidRPr="00BB39D8">
        <w:br/>
      </w:r>
    </w:p>
    <w:p w14:paraId="7294E964" w14:textId="6D51A607" w:rsidR="000C5C66" w:rsidRDefault="00DA64EF" w:rsidP="00DA64EF">
      <w:r>
        <w:t>IEPAZĪSTIES AR</w:t>
      </w:r>
      <w:r>
        <w:br/>
      </w:r>
      <w:r w:rsidR="00353110" w:rsidRPr="00BB39D8">
        <w:t>POLY MAX</w:t>
      </w:r>
      <w:r>
        <w:br/>
        <w:t>SAIMI</w:t>
      </w:r>
      <w:r w:rsidR="00420BC8" w:rsidRPr="00BB39D8">
        <w:br/>
      </w:r>
    </w:p>
    <w:p w14:paraId="12F53CDC" w14:textId="77777777" w:rsidR="003E65B9" w:rsidRDefault="003E65B9" w:rsidP="00DA64EF"/>
    <w:p w14:paraId="75A578F5" w14:textId="278456DC" w:rsidR="003E65B9" w:rsidRPr="00DA64EF" w:rsidRDefault="003E65B9" w:rsidP="00DA64EF">
      <w:r>
        <w:t>Unipak. Profesionāļ</w:t>
      </w:r>
      <w:r w:rsidR="007F7FE4">
        <w:t>a</w:t>
      </w:r>
      <w:r>
        <w:t xml:space="preserve"> izvēle</w:t>
      </w:r>
      <w:r w:rsidR="00B96523">
        <w:t>.</w:t>
      </w:r>
    </w:p>
    <w:sectPr w:rsidR="003E65B9" w:rsidRPr="00DA64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3F4954"/>
    <w:multiLevelType w:val="multilevel"/>
    <w:tmpl w:val="BEF0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B23D2"/>
    <w:multiLevelType w:val="multilevel"/>
    <w:tmpl w:val="D338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01919"/>
    <w:multiLevelType w:val="multilevel"/>
    <w:tmpl w:val="2776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A24DF"/>
    <w:multiLevelType w:val="multilevel"/>
    <w:tmpl w:val="4D1E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A1B41"/>
    <w:multiLevelType w:val="multilevel"/>
    <w:tmpl w:val="9934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539203">
    <w:abstractNumId w:val="8"/>
  </w:num>
  <w:num w:numId="2" w16cid:durableId="1997876670">
    <w:abstractNumId w:val="6"/>
  </w:num>
  <w:num w:numId="3" w16cid:durableId="673067927">
    <w:abstractNumId w:val="5"/>
  </w:num>
  <w:num w:numId="4" w16cid:durableId="447162590">
    <w:abstractNumId w:val="4"/>
  </w:num>
  <w:num w:numId="5" w16cid:durableId="1535193186">
    <w:abstractNumId w:val="7"/>
  </w:num>
  <w:num w:numId="6" w16cid:durableId="2023818784">
    <w:abstractNumId w:val="3"/>
  </w:num>
  <w:num w:numId="7" w16cid:durableId="1428622132">
    <w:abstractNumId w:val="2"/>
  </w:num>
  <w:num w:numId="8" w16cid:durableId="770517832">
    <w:abstractNumId w:val="1"/>
  </w:num>
  <w:num w:numId="9" w16cid:durableId="14381310">
    <w:abstractNumId w:val="0"/>
  </w:num>
  <w:num w:numId="10" w16cid:durableId="1787264552">
    <w:abstractNumId w:val="11"/>
  </w:num>
  <w:num w:numId="11" w16cid:durableId="216018551">
    <w:abstractNumId w:val="12"/>
  </w:num>
  <w:num w:numId="12" w16cid:durableId="475267941">
    <w:abstractNumId w:val="13"/>
  </w:num>
  <w:num w:numId="13" w16cid:durableId="988752769">
    <w:abstractNumId w:val="9"/>
  </w:num>
  <w:num w:numId="14" w16cid:durableId="1317412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7B4"/>
    <w:rsid w:val="000274A3"/>
    <w:rsid w:val="00034616"/>
    <w:rsid w:val="00051A4D"/>
    <w:rsid w:val="0006063C"/>
    <w:rsid w:val="00076B84"/>
    <w:rsid w:val="000857C0"/>
    <w:rsid w:val="000B0AD4"/>
    <w:rsid w:val="000B4F5E"/>
    <w:rsid w:val="000C5C66"/>
    <w:rsid w:val="000E6524"/>
    <w:rsid w:val="00140339"/>
    <w:rsid w:val="0015074B"/>
    <w:rsid w:val="00160C84"/>
    <w:rsid w:val="00171465"/>
    <w:rsid w:val="00174FB0"/>
    <w:rsid w:val="001C54B3"/>
    <w:rsid w:val="001D525A"/>
    <w:rsid w:val="001F3E23"/>
    <w:rsid w:val="00232A7A"/>
    <w:rsid w:val="00250890"/>
    <w:rsid w:val="002840C1"/>
    <w:rsid w:val="00295ED2"/>
    <w:rsid w:val="0029639D"/>
    <w:rsid w:val="002A7367"/>
    <w:rsid w:val="002B58EC"/>
    <w:rsid w:val="002C5A6F"/>
    <w:rsid w:val="00315A88"/>
    <w:rsid w:val="00326F90"/>
    <w:rsid w:val="003323B6"/>
    <w:rsid w:val="00353110"/>
    <w:rsid w:val="0035329B"/>
    <w:rsid w:val="003537D2"/>
    <w:rsid w:val="00371FFF"/>
    <w:rsid w:val="003B6D4C"/>
    <w:rsid w:val="003E65B9"/>
    <w:rsid w:val="003F4D72"/>
    <w:rsid w:val="004002AC"/>
    <w:rsid w:val="004172BC"/>
    <w:rsid w:val="00420BC8"/>
    <w:rsid w:val="004427AC"/>
    <w:rsid w:val="00444427"/>
    <w:rsid w:val="004A5CC2"/>
    <w:rsid w:val="004E0A5A"/>
    <w:rsid w:val="004F240F"/>
    <w:rsid w:val="00540FD6"/>
    <w:rsid w:val="005602FB"/>
    <w:rsid w:val="00571A97"/>
    <w:rsid w:val="00572C72"/>
    <w:rsid w:val="005B16C5"/>
    <w:rsid w:val="005C0682"/>
    <w:rsid w:val="00640283"/>
    <w:rsid w:val="006714FB"/>
    <w:rsid w:val="00694E43"/>
    <w:rsid w:val="006D5137"/>
    <w:rsid w:val="006F3E71"/>
    <w:rsid w:val="00714CBB"/>
    <w:rsid w:val="007236BB"/>
    <w:rsid w:val="0074610C"/>
    <w:rsid w:val="0075020E"/>
    <w:rsid w:val="00751F43"/>
    <w:rsid w:val="00764606"/>
    <w:rsid w:val="00765DA8"/>
    <w:rsid w:val="007709EB"/>
    <w:rsid w:val="007B6917"/>
    <w:rsid w:val="007C5FE4"/>
    <w:rsid w:val="007D56B3"/>
    <w:rsid w:val="007E034E"/>
    <w:rsid w:val="007F30B0"/>
    <w:rsid w:val="007F7FE4"/>
    <w:rsid w:val="00810F54"/>
    <w:rsid w:val="0086775D"/>
    <w:rsid w:val="00870279"/>
    <w:rsid w:val="008D02F7"/>
    <w:rsid w:val="00951426"/>
    <w:rsid w:val="009901E7"/>
    <w:rsid w:val="009B0AD4"/>
    <w:rsid w:val="009B23B6"/>
    <w:rsid w:val="009B47B0"/>
    <w:rsid w:val="009F089C"/>
    <w:rsid w:val="00A26648"/>
    <w:rsid w:val="00A40BD8"/>
    <w:rsid w:val="00A42745"/>
    <w:rsid w:val="00A64C01"/>
    <w:rsid w:val="00A839E0"/>
    <w:rsid w:val="00A900B9"/>
    <w:rsid w:val="00AA1D8D"/>
    <w:rsid w:val="00AB0E0A"/>
    <w:rsid w:val="00AC1E57"/>
    <w:rsid w:val="00B47730"/>
    <w:rsid w:val="00B52E28"/>
    <w:rsid w:val="00B62F38"/>
    <w:rsid w:val="00B92DF5"/>
    <w:rsid w:val="00B948CA"/>
    <w:rsid w:val="00B96523"/>
    <w:rsid w:val="00B97146"/>
    <w:rsid w:val="00BB39D8"/>
    <w:rsid w:val="00BC66E8"/>
    <w:rsid w:val="00C5164F"/>
    <w:rsid w:val="00C73D6B"/>
    <w:rsid w:val="00C74A93"/>
    <w:rsid w:val="00C96FED"/>
    <w:rsid w:val="00CB0664"/>
    <w:rsid w:val="00CC1C69"/>
    <w:rsid w:val="00D673B4"/>
    <w:rsid w:val="00DA59C2"/>
    <w:rsid w:val="00DA64EF"/>
    <w:rsid w:val="00DD524B"/>
    <w:rsid w:val="00DD565B"/>
    <w:rsid w:val="00E471E0"/>
    <w:rsid w:val="00E871BE"/>
    <w:rsid w:val="00E97CE3"/>
    <w:rsid w:val="00EC2374"/>
    <w:rsid w:val="00EC2E03"/>
    <w:rsid w:val="00EC420B"/>
    <w:rsid w:val="00EE789D"/>
    <w:rsid w:val="00F3061B"/>
    <w:rsid w:val="00F64276"/>
    <w:rsid w:val="00F66E4D"/>
    <w:rsid w:val="00F72DC3"/>
    <w:rsid w:val="00F7627E"/>
    <w:rsid w:val="00FB5D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F869F"/>
  <w14:defaultImageDpi w14:val="330"/>
  <w15:docId w15:val="{E7908218-F6E1-4040-BC18-E5FC621D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lv-LV"/>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901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2141f-b477-48e9-adac-eb3be04b4ac2">
      <Terms xmlns="http://schemas.microsoft.com/office/infopath/2007/PartnerControls"/>
    </lcf76f155ced4ddcb4097134ff3c332f>
    <TaxCatchAll xmlns="ad4563e9-b972-4885-ac7e-fcbe8bfe77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2EA0991D4B32B944A74A6ED4AA6AAFB7" ma:contentTypeVersion="13" ma:contentTypeDescription="Izveidot jaunu dokumentu." ma:contentTypeScope="" ma:versionID="1d1d2436d3300b73d371c417b1504407">
  <xsd:schema xmlns:xsd="http://www.w3.org/2001/XMLSchema" xmlns:xs="http://www.w3.org/2001/XMLSchema" xmlns:p="http://schemas.microsoft.com/office/2006/metadata/properties" xmlns:ns2="a2d2141f-b477-48e9-adac-eb3be04b4ac2" xmlns:ns3="ad4563e9-b972-4885-ac7e-fcbe8bfe7721" targetNamespace="http://schemas.microsoft.com/office/2006/metadata/properties" ma:root="true" ma:fieldsID="a8aeb909561839bafe15b922c5b3e3d3" ns2:_="" ns3:_="">
    <xsd:import namespace="a2d2141f-b477-48e9-adac-eb3be04b4ac2"/>
    <xsd:import namespace="ad4563e9-b972-4885-ac7e-fcbe8bfe77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141f-b477-48e9-adac-eb3be04b4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d6f511be-1336-4b2b-9760-32a2e3890d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4563e9-b972-4885-ac7e-fcbe8bfe77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57691-5a69-47a5-a2cd-891a6eb542ed}" ma:internalName="TaxCatchAll" ma:showField="CatchAllData" ma:web="ad4563e9-b972-4885-ac7e-fcbe8bfe7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2E2C0-9871-4A54-86C8-EF4FF668323F}">
  <ds:schemaRefs>
    <ds:schemaRef ds:uri="http://schemas.microsoft.com/office/2006/metadata/properties"/>
    <ds:schemaRef ds:uri="http://schemas.microsoft.com/office/infopath/2007/PartnerControls"/>
    <ds:schemaRef ds:uri="a2d2141f-b477-48e9-adac-eb3be04b4ac2"/>
    <ds:schemaRef ds:uri="ad4563e9-b972-4885-ac7e-fcbe8bfe7721"/>
  </ds:schemaRefs>
</ds:datastoreItem>
</file>

<file path=customXml/itemProps2.xml><?xml version="1.0" encoding="utf-8"?>
<ds:datastoreItem xmlns:ds="http://schemas.openxmlformats.org/officeDocument/2006/customXml" ds:itemID="{97BFAB9C-098F-43BD-AAA1-5437EF73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2141f-b477-48e9-adac-eb3be04b4ac2"/>
    <ds:schemaRef ds:uri="ad4563e9-b972-4885-ac7e-fcbe8bfe7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A01EB9A-90E0-46D9-8E6A-273E4B8ED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12</Pages>
  <Words>8802</Words>
  <Characters>5018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Ilmārs Jubelis</cp:lastModifiedBy>
  <cp:revision>91</cp:revision>
  <dcterms:created xsi:type="dcterms:W3CDTF">2026-06-16T04:51:00Z</dcterms:created>
  <dcterms:modified xsi:type="dcterms:W3CDTF">2026-06-19T09:10:00Z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0x0101002EA0991D4B32B944A74A6ED4AA6AAFB7</vt:lpwstr>
  </property>
  <property fmtid="{D5CDD505-2E9C-101B-9397-08002B2CF9AE}" pid="3" name="MediaServiceImageTags">
    <vt:lpwstr/>
  </property>
</Properties>
</file>